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e7542" w14:textId="96e75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для проведения анализа предоставляемых таможенных и налоговых льгот, преференций и подготовки предложений по их упорядочению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20 апреля 2004 года N 113-р. Утратило силу распоряжением Премьер-Министра Республики Казахстан от 23 мая 2007 г. N 135-р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Распоряжение Премьер-Министра РК от 20 апреля 2004 года N 113-р утратило силу распоряжением Премьер-Министра РК от 23 мая 2007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  135-р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В целях проведения анализа предоставляемых таможенных и налоговых льгот, преференций при импорте товаров на территорию Республики Казахстан, а также подготовки предложений по их упорядочению: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рабочую группу в следующем составе: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Айтекенов Кайрат Медыбаевич    - вице-министр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бюджетного планирования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Республики Казахстан,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руководитель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Аманбаев Мурат Ермуханович     -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Агентства таможенного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Республики Казахстан,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заместитель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Измухамбетов Бактыкожа         - первый вице-министр энергетики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Салахатдинович                   и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Усенова Нурила                 - первый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Дюйсембиевна                     Налогового комитета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Ордабаев Самат Исламович       - заместитель председателя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по делам Содружества Независимых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Государств Министерства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иностранных дел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Аринов Ерлан Асатаевич         - председатель Комитета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инвестициям Министерства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Тен Игорь Викторович           - начальник Департамента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таможенных доходов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таможенного контроля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Казахстан, секретарь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Рабочей группе в срок до 1 июня 2004 года внести в установленном порядке на рассмотрение Правительства Республики Казахстан предложения по упорядочению таможенных и налоговых льгот, преференций при импорте товаров на территорию Республики Казахстан.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