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7f47" w14:textId="b477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проведению
27-ой ежегодной встречи Ассоциации Финансовых Институтов Развития в
Азии и Океании "Финансирование устойчивого развития: "Проблемы и будущие направления"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апреля 2004 года N 100-р.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Республики Казахстан от 13 апреля 2004 года N 100-р утратило силу постановлением Правительства Республики Казахстан от 31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проведению 27-ой ежегодной встречи Ассоциации Финансовых Институтов Развития в Азии и Океании "Финансирование устойчивого развития: "Проблемы и будущие направления":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 Адильбек Рыскельдинович - Министр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 Асет Орентаевич            -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Бегимбетов Серик Жанатаевич         - заместитель директора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Департамента сводного анализа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развития информационных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систем Министерства индустрии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торговли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 Барлык Есиркепович         - вице-министр энергетики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Утегулов Маулен Амангельдинович     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государственного заимствования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кредитования Министерства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Абдильдина Ажар Сакеновна           - директор Департамента международных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финансовых отношений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Иманбаев Болат Бариевич             - директор Департамента 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гуманитарного сотрудничества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Министерства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Магзумов Руслан Капызович           - заместитель директора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финансового регулирования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Министерства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Сайденов Анвар Галлимулаевич        - председатель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Еденбаев Еркегали Серикович         - директор департамента стратегии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анализа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 по регулированию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надзору финансового рынка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финансовых организаций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Шалгимбаев Камбар Басаргабызович    - президент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"Банк Развития Казахстана"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согласованию).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мая 2004 года представить в Правительство Республики Казахстан предложения по проведению 27-ой ежегодной встречи Ассоциации Финансовых Институтов Развития в Азии и Океании "Финансирование устойчивого развития: "Проблемы и будущие направления".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