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d2a2" w14:textId="565d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казахстанской части казахстанско-пакистанской рабочей группы по вопросам военно-технического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апреля 2004 года N 99-p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активизации двустороннего военно-технического сотрудничества между Республикой Казахстан и Исламской Республикой Пакистан: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казахстанскую часть казахстанско-пакистанской рабочей группы по вопросам военно-технического сотрудничества (далее - рабочая группа) в следующем составе: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Кравченко               - первый вице-министр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торговли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                - заместитель Министра обороны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Николай Николаевич        Казахстан,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Акпанбаева              - начальник управления оборонной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Дина Кияшевна             промышленности, экспортного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   контроля и лицензирования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 промышленности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технического развития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Мукатов                 - начальник Тыла Вооруженных Сил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Кажгалей Сипуллович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                - заместитель начальника главного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Васильевич      управления новых технологий Вооруженных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Ахмеджанов              - реабилитационный управляющий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Алиби Хакимович           акционерного общества "Уральский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"Металлист"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Валиев                  - генеральный директор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Хамзиевич        акционерного общества "Уральский завод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"Зенит"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                    - генеральный директор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Ильич             акционерного общества "Научно-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исследовательский институт "Гидроприбор"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Турлыбаев               - генеральный директор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Талгат Токтарханович      государственного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"Бронетанковый ремонтный завод"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Абдиева                 - начальник управления развития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Кульпаш Вениаминовна      машиностроения и оборонной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промышленности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индустриально-инновационного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развития Министерства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Текинов                 - начальник отдела анализа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Ержан Барликович          развития оборонной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управления машиностроения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 оборонной промышленности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          Министерства индустрии и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Жакупов                 - начальник отдела оборонной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Жанат Сарсенбаевич        промышленности управления оборонной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промышленности, экспортного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лицензирования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  промышленности и научно-технического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развития Министерства индустрии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               - президент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Галым Избасарович         "Национальная компания "Казахстан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инжиниринг"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Кашенов                 - директор Департамента оборонных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 Габдрахманович      производств акционерного общества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"Национальная компания "Казахстан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инжиниринг"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                 - начальник главного управления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Габдугалиевич      военно-медицинского обеспечения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Вооруженных Сил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Бакишев                 - заместитель директора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 Хангереевич         Азии и Африки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Спицын                  - заместитель генерального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Дмитриевич        акционерного общества "ЗИКСТО"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 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Абдреев                 - заместитель председателя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Сейтенович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               сотрудничества Министерства индустрии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торговли Республики Казахстан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распоряжением Премьер-Министра РК от 5 августа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июля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195-р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Рабочей группе рассмотреть перспективные направления военно-технического сотрудничества с соответствующим уполномоченным органом Исламской Республики Пакистан и по результатам рассмотрения представить предложения в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Заместителя Премьер-Министра Республики Казахстан Мынбаева С.М.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