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af10" w14:textId="e58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Переходного Исламского Государства Афганистан Хамида Карзая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апреля 2004 года N 97-p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Переходным Исламским Государством Афганистан и обеспечения протокольно-организационных мероприятий по подготовке и проведению официального визита Президента Переходного Исламского Государства Афганистан Хамида Карзая в Республику Казахстан 15-16 апреля 2004 года в город Астану: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Переходного Исламского Государства Афганистан Хамида Карзая в Республику Казахстан 15-16 апреля 2004 года в город Астану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Переходного Исламского Государства Афганистан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визита, в том числе аренду пяти каналов мобильной связи,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Переходного Исламского Государства Афганистан в аэропорту,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Республиканской гвардии Республики Казахстан (по согласованию) принять участие в церемонии встречи и проводов Президента Переходного Исламского Государства Афганистан Хамида Карзая в аэропорту города Астаны, обеспечить концертную программу на официальном приеме от имени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Переходного Исламского Государства Афганистан Хамида Карзая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Астаны обеспечить выполнение организационных мероприятий по встрече и проводам делегации Переходного Исламского Государства Афганистан, оформлению аэропорта и улиц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97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Переходного Исламского Государства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Афганистан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Переходного Исламского Государства Афганистан (1+10)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Переходного Исламского Государства Афганистан.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Переходного Исламского Государства Афганистан.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Нурсултана Абишевича в честь Президента Переходного Исламского Государства Афганистан Хамида Карзая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Техническое оформление зала проведения переговоров (государственные флаги, цветы).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