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b8f33" w14:textId="7cb8f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рабочей группы по вопросам последствий расширения Европейского Союза на экономику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марта 2004 года N 75-p. Утратило силу постановлением Правительства Республики Казахстан от 31 мая 2007 года N 442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Распоряжение Премьер-Министра Республики Казахстан от 20 марта 2004 года N 75-p утратило силу постановлением Правительства Республики Казахстан от 31 мая 2007 года  </w:t>
      </w:r>
      <w:r>
        <w:rPr>
          <w:rFonts w:ascii="Times New Roman"/>
          <w:b w:val="false"/>
          <w:i w:val="false"/>
          <w:color w:val="000000"/>
          <w:sz w:val="28"/>
        </w:rPr>
        <w:t>N  </w:t>
      </w:r>
      <w:r>
        <w:rPr>
          <w:rFonts w:ascii="Times New Roman"/>
          <w:b w:val="false"/>
          <w:i w:val="false"/>
          <w:color w:val="000000"/>
          <w:sz w:val="28"/>
        </w:rPr>
        <w:t xml:space="preserve">442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 целях проведения анализа последствий расширения Европейского Союза на экономику Республики Казахстан: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Межведомственную рабочую группу в следующем составе: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Смагулов                  - вице-министр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Советович             Республики Казахстан,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Волков                    - вице-министр иностранных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Алексей Юрьевич             Казахстан,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Имандосов                 - специалист Управления международного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Жасарал Мырзамуратович      сотрудничества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торговли Республики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Измухамбетов              - первый вице-министр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Бакыткожа Салахатдинович    минеральных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Коржова                   - вице-министр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Артемовна   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Никитинский               - заместитель Председателя Агентства,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Евгений Сергеевич           Республики Казахстан по туризму и спорту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Абдрасилов                - директор Департамента высшего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Болатбек Серикбаевич        послевузовского профессионального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образования Министерства образования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науки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Могильный                 - директор Департамента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Валерий Валентинович        Министерства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Жуматаев                  - директор Департамента транзитной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Рустем Нуркеевич            политики и внешних связей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транспорта и коммуникации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Абдильдина                - директор Департамента международных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Ажар Сакеновна              финансовых отношений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Салыкбаева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 Курметовна             труда и занятости Министерства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социальной защиты населения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Азимова                   - начальник Управления международного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Эльвира Абилхасимовна       права Министерства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Кылбаев                   - начальник Управления маркетинга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Серикович             информационного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Камзебаева                - заместитель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Дарига Усейновна            туризма и международного сотрудничества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туризму и спорту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Межведомственной рабочей группе в срок до 27 апреля 2004 года представить на рассмотрение Правительства Республики Казахстан предложения по результатам анализа последствий расширения Европейского Союза на экономику Республики Казахстан.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реализацией настоящего распоряжения возложить на Заместителя Премьер-Министра Республики Казахстан Мынбаева Сауата Мухаметбаевича.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