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269d" w14:textId="2d82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проекта Закона Республики Казахстан "О внесении изменений и дополнений в Закон Республики Казахстан "Об 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2004 года N 74-p.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19 марта 2004 года N 74-p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В целях разработки проекта Закона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создать межведомственную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Салгараевна           инновационной политики и развития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технологий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Кумисбекулы          развития инноваций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инновационной политики и развития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технологий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Абулхаиров               - начальник управления прогнозирования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Дармен Каратаевич          развития научно-технических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               - начальник управления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Гумар Тюлегенович          компаний, мониторинга и сводных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финансового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Сарыбековна         бюджетных программ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информатизации и инноваций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расходов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информатизации и инноваций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 - начальник отдела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Абзал Турсынбаевич         Департамента импортозамещения и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связей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Садыкова                 - начальник отдела научно-организационной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Умитбековна          работы, аспирантуры и докторантуры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Сыздыкова                - начальник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Алибековна            Департамента медицинской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образования, развития 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Дуйсенбекова             - директор Центра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Гульмайра Куандыковна      планирования и внешних связей,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 - директор Департамента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 технологий и развития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инфраструктуры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Сарсебаев                - начальник отдела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 Алнурович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"Национальный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комплексной переработке минерального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сырья" (по согласованию)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разработать и в установленном законодательством порядке в срок до 1 мая 2004 года представить на рассмотрение Правительства Республики Казахстан проект Закона Республики Казахстан "О внесении изменений и дополнений в Закон Республики Казахстан "Об инновационной деятельности".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