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ec2d" w14:textId="326e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для доработки проекта Закона Республики Казахстан "О международных договорах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марта 2004 года N 73-p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доработки проекта Закона Республики Казахстан "О международных договорах Республики Казахстан" (далее - Закон):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Аманжолова               - директор Международно-правового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Зульфия Алтаевна           департамента Министерства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дел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Кинжебаева               - начальник управления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Акмарал Казханова          договоров Международно-правового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департамента Министерства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дел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Машиков                  - начальник отдела международных договоров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Берик Толепбергенович      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Раймбеков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Каналбек Утжанович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Кузембаев                - директор Департамента искусств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Альбекович         международных культурных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культуры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Мендыгалиев              - начальник Департамента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Асылбек Аманшаевич         сотрудничества Аппарата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Жексенбиев               - главный эксперт Отдела внешних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 Нурланович           Канцелярии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Эльзенбах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Ирина Яновна               анализа и публикации статистической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информации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Керейбаев                - заместитель директора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Галымбек Ауесханович       департамента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по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монополий и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Сарсембаев               - старший эксперт Государственно-правового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 Маратович            отдела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Досполов                 - начальник управления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Долдович            отношений Генеральной прокуратуры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Кузембаев                - начальник управления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Мендыханович         обеспечения и аудита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образования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Азимова                  - начальник управления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Эльвира Абилхасимовна      права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Айбосынова               - начальник управления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 Абжалиевна            сотрудничества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Мухаева                  - начальник управления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Мадина Мусаевна            финансовых отношений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международных экономических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отношений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Айтжанова                - начальник управления конвенций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Жанара Куандыковна         межстранового финансового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Вахрамеев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Роман Валерьевич           международного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Боярина                  - исполняющая обязанности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Людмила Васильевна         организационно-правового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Бекетаев                 - начальник управления совершенствования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Бакытжанович         законодательства Департамента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обеспечения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Агентства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государственной службы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Булименко                - начальник управления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Викторовна         обеспечения и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сотрудничества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по борьбе с экономической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коррупционной преступностью (финансовая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полиция)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Жармухамбетова           - начальник отдела правовой экспертизы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Сара Азымбековна           систематизации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Верховного Суда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Павлова                  - начальник отдела стран дальнего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Алексеевна         зарубежья Департамента транзитной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политики и внешних связей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Токежанов                - начальник отдела развития медицины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Турганович           международных отношений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Уали                     - начальник отдела международных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Урияш Кадырбеккызы         Министерства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Казыбаева                - исполняющая обязанности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Асем Калымтаевна           отдела внешних связей управления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связей и отраслевого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Есиргепова               - начальник отдела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Анар Муратовна             сотрудничества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по туризму и спорту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 июля 2004 года внести предложения по доработке проекта Закона.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внести проект Закона в установленном порядке в Правительство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