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646e" w14:textId="8b06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дальнейшему совершенствованию системы оплаты труда работников государственных учреждений, не являющихся государственными служащими, и работников казенных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марта 2004 года N 71-p. Утратило силу - распоряжением Премьер-Министра РК от 28 октября 2005 года N 305-p (R050305)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дальнейшему совершенствованию системы оплаты труда работников государственных учреждений, не являющихся государственными служащими, и работников казенных предприятий: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 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Кайсенова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Гульжихан Кабдылкаировна    пенсионного обеспечения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доходов населения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Абылхан  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Машани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Аширова                   - начальник управления здравоохранения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Нурия Кенжахановна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социальной сферы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Ашимбаев                  - начальник отдела правоохранительных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Кайтаевич             органов управления оборонного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комплекса и правоохранительных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аппарата,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общественного порядка 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Бекембаев                 - заместитель директора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Рахманберлинович      информации и тестирования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службы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Джалмагамбетова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Жакияновна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Калдыгулова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Сания Мусаевна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Копжасарова               - начальник управления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Бибигуль Амангельдиновна    финансов Министерства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Литвиненко                - директор Финансового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Васильевна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Махамбетова               - начальник управления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Зыйпа Дулсенбековна         планирования и анализа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финансов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Молдажанов                - заместитель председателя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Ризахмет Курмангазиевич     профсоюзов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Нургожаева                - заместитель директора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   правового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  Казахстан.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1 июня 2004 года выработать и внести на рассмотрение в Правительство Республики Казахстан предложения по дальнейшему совершенствованию системы оплаты труда работников государственных учреждений, не являющихся государственными служащими, и работников казенных предприятий.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29 июля 2002 года N 113-р "О создании рабочей группы для выработки предложений по упорядочению системы доплат и надбавок работников государственных учреждений, не являющихся государственными служащими".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