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235f" w14:textId="e592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государственного визита Президента Азербайджанской Республики Алиева Ильхама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февраля 2004 года N 50-p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двустороннего сотрудничества между Республикой Казахстан и Азербайджанской Республикой и обеспечения протокольно-организационных мероприятий по подготовке и проведению государственного визита Президента Азербайджанской Республики Алиева Ильхама в Республику Казахстан 1-2 марта 2004 года в городе Астане: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государственного визита Президента Азербайджанской Республики Алиева Ильхама в Республику Казахстан 1-2 марта 2004 года в городе Астане (далее - визит).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размещению, питанию и транспортному обслуживанию членов официальной делегации Азербайджанской Республики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за счет средств, предусмотренных в республиканском бюджете на 2004 год по программе "Обеспечение деятельности Главы государства, Премьер-Министра и других должностных лиц государственных органов".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Азербайджанской Республики в аэропорту, местах проживания и посещения, сопровождение по маршрутам следования, а также охрану специального самолета.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Президента Азербайджанской Республики Алиева Ильхама над территорией Республики Казахстан, посадку и вылет в аэропорту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аэропорту города Астаны.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информации Республики Казахстан обеспечить освещение визита в средствах массовой информации.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Астаны обеспечить выполнение организационных мероприятий по встрече и проводам делегации Азербайджанской Республики, оформлению аэропорта и улиц города Астаны.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принять участие в церемонии встречи и проводов Президента Азербайджанской Республики Алиева Ильхама в аэропорту города Астаны, организовать концертную программу во время приема от имени Президента Республики Казахстан Назарбаева Н.А.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реализацией настоящего распоряжения возложить на Министерство иностранных дел Республики Казахстан.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2004 года N 50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размещению, питанию и транспортному обслуживанию 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официальной делегации Азербайджанской Республики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 (гостиница "Окан Интерконтиненталь-Астана"), питание и транспортное обслуживание членов официальной делегации Азербайджанской Республики по формату 1 + 11 и сопровождающих лиц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гостинице "Окан Интерконтиненталь-Астана".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автомобили, кувертные карты, пригласительные на прием).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подарка и сувениров для главы и членов официальной делегации Азербайджанской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чайного стола в аэропорту города Астаны при встрече и проводах официальной делегации Азербайджанской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официального приема от имени Президента Республики Казахстан Назарбаева Н.А. в честь Президента Азербайджанской Республики Алиева И.Г. в городе Астане.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