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ec96" w14:textId="a27e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девятого заседания Межгосударственного Совета Евразийского экономического сообщества на уровне глав правительств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февраля 2004 года N 45-p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подготовки и проведения 26-27 февраля 2004 года в городе Алматы девятого заседания Межгосударственного Совета Евразийского экономического сообщества на уровне глав правительств: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иностранных дел Республики Казахстан обеспечить протокольно-организационные мероприятия по подготовке и проведению 26-27 февраля 2004 года в городе Алматы заседания Межгосударственного Совета Евразийского экономического сообщества (далее - заседание).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делами Президента Республики Казахстан (по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необходимые меры по размещению, питанию и транспортному обслуживанию членов официальных делегаций Республики Беларусь, Кыргызской Республики, Российской Федерации и Республики Таджикистан, (далее - делегации)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финансирование расходов на проведение заседания за счет средств, предусмотренных в республиканском бюджете на 2004 год по программе "Обеспечение деятельности Главы государства, Премьер-Министра и других должностных лиц государственных органов".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Казахстан, Службе охраны Президента Республики Казахстан (по согласованию), Комитету национальной безопасности Республики Казахстан (по согласованию) обеспечить безопасность членов делегаций в аэропорту, местах проживания и посещения, а также сопровождение по маршрутам следования.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транспорта и коммуникаций Республики Казахстан в установленном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обороны Республики Казахстан пролет специальных самолетов глав делегаций над территорией Республики Казахстан, посадку и вылет в аэропорту города Алматы;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обслуживание, стоянку и заправку специальных самолетов в аэропорту города Алматы.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информации Республики Казахстан обеспечить освещение заседания в средствах массовой информации.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Акиму города Алматы обеспечить выполнение организационных мероприятий по встрече и проводам делегаций, оформлению аэропорта и улиц города Алматы.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Республиканской гвардии Республики Казахстан (по согласованию) принять участие в церемонии встречи и проводов глав делегаций в аэропорту города Алматы, организовать концертную программу во время официального приема от имени Премьер-Министра Республики Казахстан.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Контроль за реализацией настоящего распоряжения возложить на Министерство иностранных дел Республики Казахстан.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февраля 2004 года N 45-p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размещению, питанию и транспортному обслуживанию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членов делегаций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Размещение, питание и транспортное обслуживание членов делегаций по формату 1+6 в гостиницах города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Размещение сотрудников Службы охраны Президента Республики Казахстан в местах размещения глав делегаций.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Аренда залов для проведения двусторонних встреч Премьер-Министра Республики Казахстан с главами делегаций.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Изготовление печатной продукции (бейджи, спецпропуска на автомобили, кувертные карты, пригласительные на прием).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Приобретение подарков и сувениров для глав делегаций.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чайного стола в аэропорту города Алматы при встрече и проводах делегаций.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официального приема от имени Премьер-Министра Республики Казахстан Ахметова Д.К.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