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32d3" w14:textId="6a83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Программы развития космической отрасли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февраля 2004 года N 40-р. Утратило силу постановлением Правительства Республики Казахстан от 16 февраля 2011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16.02.2011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дальнейшего развития космической отрасли и концептуальной разработки проекта Программы развития космической отрасли в Республике Казахстан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Бектурганов Нуралы Султанович       вице-министр образования и науки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Султангазин Умирзак Махмутович      директор Института космических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Казахстан,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Косунов Алмас Олжабаевич            председатель Аэрокосмического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Абдужапаров Аскар Сейдалиевич       заместитель председателя Аэрокосмического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Кипшакбаев Абдель Исаевич           вице-президент открытого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"Национальная компания "Казахстан инжиниринг"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Ляхов Николай Федорович             директор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"Институт радиоэлектроники"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Уразаева Сауле Бахтиаровна          президент товарищества с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"КазГеоКосмос"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Мурзакулов Габдулла Турганбаевич    вице-президент открытого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"Индустриальный парк"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Дробжев Виктор Иванович             директор Института ионосферы Министерства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Диденко Александр Владимирович      заместитель директора Национального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радиоэлектроники и связи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Суйменбаев Багдат Темиргалиевич     заместитель директора Института космических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исследований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Турмагамбетов Мажит Абдыкалыкович   заместитель председателя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общества "Национальный инновационный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Нуршабеков Ризат Рахатбекович       заместитель директора Департамента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надзора и лицензирования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Малишевский Евгений Витальевич      проректор Алматинского института энергетики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Солодилов Сергей Петрович           начальник главного управления телекоммуникаций,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новых технологий и целевых программ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Бишимбаев Куандык Валиханович       заместитель председателя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общества "Центр маркетингово-аналитических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исследований"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разработать проект Программы развития космической отрасли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разрешить в установленном законодательством порядке привлекать для выполнения возложенных на нее задач специалистов государственных органов, научных организаций, и иных организаций в качестве экспертов, а также запрашивать необходимую информацию.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Канцелярии Премьер-Министра Республики Казахстан Тлеубердину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установить контроль за работой рабочей группы.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