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f850" w14:textId="c34f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реформированию здравоохранения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2004 года N 32-p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Создать рабочую группу для выработки предложений по реформированию здравоохранения в Республике Казахстан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Джанабаев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Дуйсебай Джанабаевич        лечебно-профилактической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 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Мухтаровна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 - начальник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Картаевич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Маджуга                   - генеральный директор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Петрович             центра анализа и оценки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медицинских услуг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директор Научного центра медицинских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   экономических проблем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Алмолдин                  - главный врач областной больницы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Алмолдинович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                  - главный врач центральной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Хайруллаевич          больницы города Степногорска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                   - главный врач Талгарской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Урмурзаевич           районной больницы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Чернов                    - главный врач многопрофильной больницы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Дмитриевич          города Караганды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марта 2004 года представить на рассмотрение в Правительство Республики Казахстан предложения по реформированию здравоохранения.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