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d036" w14:textId="fd7d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гармонизации национальных стандартов с международными стандартами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февраля 2004 года N 28-p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перехода секторов экономики Республики Казахстан на международные стандарты: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План работ на 2004 год по гармонизации национальных стандартов с международными стандартами, План работ по гармонизации национальных стандартов машиностроительной отрасли на 2004 год и План работ по ускоренному переходу казахстанских предприятий на международные стандарты ИСО серий 9000 и 14000 на 2004-2005 годы.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 обеспечить своевременное выполнение мероприятий указанных планов работ.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Мынбаева С.М.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2004 года N 28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План работ на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 гармонизации национальных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 международными стандартами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Сектор !Мероприятие, обоз-! Стандарты !Форма за- !Срок  !Ис-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п/п!экономи-!начение и наимено-!международ-!вершения  !ут-   !пол-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!ки      !вание пересматри- !ных органи-!          !вер-  !ни-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!ваемого или разра-!заций для  !          !ждения!тель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!батываемого стан- !гармониза- !          !стан-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!дарта             !ции        !          !дарта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 2   !         3        !     4     !     5    !   6  !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1. Разработка новых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Машино-  Разработка стан-   Действующий Приказ Ко-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митета по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стандарти-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Буровое              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эксплуатацион-               и сертифи-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ное оборудование.              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Устьевая и фон-               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танная арматура                ства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(далее 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митет)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нии 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Насосные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штанги (укорочен-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ные насосные штан-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ги, полированные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штоки глубинного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насоса, муфты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переводники).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нические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Насосные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установки.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ческие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Центробежные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насосы для нефтя-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ной, нефтехимичес-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кой и газовой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Нефтяная и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 промышлен-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ность. Буровое и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эксплуатационное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Оборудование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сквозного бурения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нефтегазо-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вая. Трубчатые 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теплообменники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Клапаны  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стальные запорные,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шаровые и стопор-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ные размерами DN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100 и менее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нефтяной и газовой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Центра-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торы обсадных 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лон. Часть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Рессорные центра-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торы обсадных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колонн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Оборудо-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вание для цементи-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рования скважин.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3. Эксплуа-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тационные испыта-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ния цементирующе-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 плавающего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Машино-  Разработка      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стандарта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Нефтяная и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 промышлен-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ность. Пластинча-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тые теплообменники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нефтяная,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химическая и газо-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вая. Центробежные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компрессоры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Нефтегазовая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промышленность.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Объемные компрес-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соры ротационного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типа. Часть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Производственные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компрессоры (без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масла)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Нефтяная и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 промышлен-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ность. Упругие 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муфты для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механической энер-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гии общего назна-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Нефтяная и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 промышлен-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ность. Поршневые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газовые упакован-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ные компрессоры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Нефтяная и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 промышлен-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ность. Бесшовные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трубы из корро-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зионно-стойких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сплавов, предназ-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наченные для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дохранительных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обойм, трубопрово-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дов и заглушек.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Технические усло-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вия поставки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Буровое и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эксплуатационное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Контроль,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ческое обслужива-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ние, ремонт и 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дернизация подъем-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Нефтегазовая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промышленность.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Буровое и эксплуа-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тационное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вание. Подъемное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Сбор и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обмен данными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надежности и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служивании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Формулы и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расчеты по опреде-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лению характерис-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тик обсадных,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сосно-компрессор-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ных, бурильных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трубопроводных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Скважин-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ное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Пакеры и пробки-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мосты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Оборудование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скважинное для 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нефтяной и газовой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Системы глубинных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насосов с полостью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механизирован-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ной добычи. Часть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1. Насосы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Нефтегазовая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промышленность.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Поршневые компрес-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Системы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трубопроводов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транспортировки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газа. Задвижки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трубопроводов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Оборудо-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вание для бурения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скважин. Оправка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посадочного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ниппеля и посадоч-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 ниппель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Колена,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изготовленные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тодом индукцион-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ного нагрева,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фитинги и фланцы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систем перека-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чивания по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проводам. Часть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Колена, изготов-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ленные методом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дукционного нагре-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Скважин-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ное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Скважинные предох-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ранительные кла-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Нефтяная 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промышленность.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Терминология.  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1. Сырье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готовая продукция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Нефтяная 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промышленность.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Терминология.  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2. Характе-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ристики и методы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испытания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Нефтяная 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промышленность.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Терминология.  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3. Разведка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месторождения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добыча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Нефтяная 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промышленность.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Терминология.  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4. Перера-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ботка нефти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Нефтяная 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промышленность.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Терминология.  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5. Транспор-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тировка, хранение,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распределение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Нефтяная 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промышленность.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Терминология.  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6.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Нефтяная 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промышленность.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Терминология.  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7. Разные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термины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Нефтяная 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промышленность.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Терминология.  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99. Общие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положения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указатель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Нефтега- Разработка стан-   Действующий Приказ     II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Словарь тер-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минов            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Содержа-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ние и проект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нических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37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Определе-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ние содержания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разработка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мента функциональ-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ных требований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Нефть сырая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жидкие нефтепро-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дукты. Лаборатор-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ное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плотности. Метод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ареометра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Системы  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измерения для  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нефтепродуктов.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Калибровка. Темпе-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ратурные поправки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калибровки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проверочных мерных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резервуаров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Нефтегазовая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промышленность.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Полевые испытания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буровых растворов.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1. Растворы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 водной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41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Полевые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испытания буровых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растворов. Часть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2. Буровые жидкос-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ти на углеводород-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ной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Буровые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растворы. Лабора-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торные испытания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Нефтегазо-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вая промышлен- 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ность. Материалы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приготовления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бурового раствора.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Технические требо-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вания и испытания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Нефтегазовая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промышленность.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Исчисление стои-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мости срока служ-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бы. Часть 1. Мето-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дология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45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Стоимость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срока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2. Руководя-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щие указания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применению методо-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логии и методов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расчета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Нефтегазовая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промышленность.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Стоимость срока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службы. Часть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Руководящие указа-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ния по внедрению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Таблицы  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параметров нефти.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2. Таблицы,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основанные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стандартных темпе-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ратурах 20 град.С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Нефть сырая.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Определение содер-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жания воды. Метод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потенцио-метричес-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кого титрования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Карла Фишера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Нефть сырая.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Определение содер-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жания воды. Куло-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нометрическое тит-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рование по методу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Карла Фишера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Нефть сырая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жидкие или твер-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дые нефтепродукты.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Определение плот-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ности или относи-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тельной плотности.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Методы с примене-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нием капиллярного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пикнометра с проб-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кой и градуирован-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ного двухкапилляр-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ного пикнометра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Определение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содержания сернис-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тых соединений.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1. Общее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Определение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содержания воды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методом Карла 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шера. Часть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Методика тестиро-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 Нефтега- Разработка стан-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Определение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содержания воды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методом Карла 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шера. Часть 3. 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лонометрические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измерения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Расчет коэф-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фициента сжатия.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3. Расчет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основе физических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характеристик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Обозначение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качества         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Определение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состава с установ-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ленной погрешнос-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тью методом 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вой хроматографии.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6. Определе-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ние содержания 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дорода, гелия,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кислорода, азота,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углекислого газа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углеводородов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(С1 - С8) с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пользованием трех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капиллярных коло-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Расширенный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анализ. Метод га-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зовой хроматогра-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Расчет тепло-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творной способнос-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ти, плотности,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носительной плот-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ности и индекса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Вобба для смеси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Газы горючие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природные. Хрома-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тографический ме-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тод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компонентного сос-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Органические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серосодержащие 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соединения, 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няемые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отдушки. Требова-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ния и методы испы-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Анализ га-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зов. Определение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содержания сернис-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тых соединений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природном газе.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2. Метод 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зовой хроматогра-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фии с применением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электрохимического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детектора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определения паху-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чих сернистых сое-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динений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Определение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содержания воды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 высоком дав-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Расчет коэф-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фициента сжатия.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1.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руководящие ука-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Расчет коэф-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фициента сжатия.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2. Расчет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основе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молярного состава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Пропан и бу-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тан технические.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Анализ методом га-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зовой хроматогра-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Определение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состава с установ-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ленной погрешнос-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тью методом 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вой хроматографии.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4. Определе-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ние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азота, углекислого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газа и углеводоро-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дов (С1-С5 и С6+)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лабораторной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измерительной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темы и измеритель-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ной системы, рабо-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тающей в реальном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масштабе времени,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помощью двух 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лонок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Определение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состава с установ-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ленной погрешнос-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тью методом 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вой хроматографии.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5. Определе-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ние содержания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азота, углекислого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газа и углеводоро-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дов (С1-С5 и С6+)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лабораторного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применения и 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менения процесса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реальном масштабе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времени, с помощью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трех колонок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  Нефтега- Разработка стан-   Действующий Приказ     II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Методы рас-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чета физических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свойств. Определе-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ние коэффициента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сжимаемости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  Нефтега- Разработка стан-   Действующий Приказ     II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для ком-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мунально-бытового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потребления. Мето-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ды определения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тенсивности запаха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Нефть сырая.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Определение содер-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жания воды. Метод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дистилляции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Определение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состава с установ-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ленной погрешнос-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тью методом 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вой хроматографии.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1. Руководя-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щие указания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специальному 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Определение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состава с установ-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ленной погрешнос-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тью методом 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вой хроматографии.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2. Характе-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ристики измери-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тельной системы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статистика для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работки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73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Определение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состава с установ-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ленной погрешнос-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тью методом газо-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вой хроматографии.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3. Определе-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ние содержания 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дорода, гелия,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кислорода, азота,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углекислого газа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углеводородов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С8 с помощью двух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насадочных колонок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  Нефтега- Разработка стан-   Действующий Приказ     II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Органические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серосодержащие 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соединения, 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няемые в качестве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одоранта. Требова-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ния и методы испы-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75  Нефтега- Разработка стан-   Действующий Приказ     II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Определение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содержания воды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методом Карла 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шера. Часть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Кулонометрические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измерения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76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Газы нефтя-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ные сжиженные. Ме-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тод расчета плот-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ности и давления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Нефтепродук-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ты. Определение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содержания воды.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Метод кулономет-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рического титрова-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ния по Карлу 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шеру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78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Нефтепродук-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ты. Определение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содержания серы.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Рентгеновская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флуоресцентная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спектрометрия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дисперсией по дли-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 волны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79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Нефть сырая.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Определение содер-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жания воды и осад-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ков. Метод с 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менением центри-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Нефтепродук-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ты. Определение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содержания ванадия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никеля. Рентге-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новская флуорес-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центная спектро-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метрия с диспер-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сией по длине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волны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81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Нефтепродук-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ты. Определение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содержания свинца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 бензине. Метод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применением хло-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ристого йода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82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Нефть и жид-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кие нефтепродукты.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Измерения темпера-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туры. Ручные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83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Нефтепродук-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ты. Определение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содержания серы.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Метод энергодис-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персионной рентге-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новской флуорес-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84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Жидкости уг-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леводородные лег-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кие охлажденные.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Выборочный 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роль сжиженных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природных газов.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Метод непрерывного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85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Нефтепродук-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ты. Авиационное и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дистиллятное топ-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лива. Определение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удельной 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проводности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86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Нефтепродук-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ты. Определение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числа омыления.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1. Метод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титрования с хими-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ческим индикато-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ром, изменяющим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Нефтепродук-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ты. Определение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числа омыления.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2. Метод 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тенциометрического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титрования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88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Углеводороды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жидкие. Объемное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измерение с помо-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щью турбинных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расходомеров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89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Нефть и жид-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кие нефтепродукты.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Калибровка резер-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вуара путем изме-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рения жидкости.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Метод приращения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объемных расходо-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90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Сырая нефть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мазуты. Опреде-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ление содержания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осадка. Метод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экстракции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91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Нефть и жид-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кие нефтепродукты.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Калибровка гори-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зонтальных цилинд-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рических резервуа-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ров. Часть 2.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тод внутреннего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обмера 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оптическими прибо-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рами для измерения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расстояний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92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Обслужи-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вание и применение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обсадных и насосно-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компрессорных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Нареза-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ние, калибрование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производственный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контроль резьбы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обсадных, насосно-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компрессорных труб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трубопроводов.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Технические усло-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94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Нефтяная и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 промышлен-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ность. Системы 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транспортировки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трубопроводам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Нефтяная и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 промышлен-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ность. Оценка и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испытание резьбо-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вых соединений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обсадных, насосно-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компрессорных труб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трубопроводов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96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Нефтяная и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 промышлен-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ность. Методы ис-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пытания соединений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обсадных труб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трубопроводов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Системы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транспортировки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трубопроводам.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Сварка трубопрово-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Буровое и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производственное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оборудование. 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чет буровых труб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предельные 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эксплуатации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99 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Система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трубопроводов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стеклопластиков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(GRP). Часть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Сборка, прокладка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эксплуатация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100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Системы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трубопроводов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Система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трубопроводов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стеклопластиков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(GRP). Часть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Словарь, символы,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применение и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Система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трубопроводов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стеклопластиков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(GRP). Часть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Квалификационная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оценка и изготов-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103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Система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трубопроводов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стеклопластиков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(GRP). Часть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Проектирование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104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Установки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добычи из мор-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ских месторожде-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ний. Руководящие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указания по выбору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инструментов и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тодик для иденти-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фикации опасностей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оценки риска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105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Нефть сырая.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Учет перевозок.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Руководящие указа-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ния по проверке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груза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106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Определение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содержания воды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методом Карла 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шера. Часть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 Нефтега-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 природ-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ный. Определение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содержания воды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методом Карла 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шера. Часть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Тестирование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 Нефтега- Разработка стан-   Гармониза-  Приказ     II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зовый    дарта              ция нацио-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Газы горючие нальных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природные. Расчет- стандартов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 метод опреде-  с междуна-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ления теплоты сго- родными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рания, относитель- приоритет-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ной плотности и    ных отрас-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числа Воббе        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Интергаз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Центральная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 Энерге- 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тика 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Окускованное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топливо из углей   дарт МЭК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Казахстана. Общие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технические усло-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 Энерге- 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тика 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Топливо  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твердое минераль-  дарт МЭК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ное. Правила   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приемки по качест-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111 Энерге- 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тика 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Топливо  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твердое минераль-  дарт МЭК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ное. Определение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удельной эффектив-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ной активности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естественных 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дионуклидов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112 Энерге-  Разработка стан-   Действующий Приказ     III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тика 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Электробезо-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пасность электро-  дарт МЭК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установок потреби-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телей производст-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венного и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но-бытового назна-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чения. Общие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нические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113 Энерге-  Разработка стан-   Действующий Приказ     III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тика 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Электробезо-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пасность электро-  дарт МЭК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установок потреби-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телей производст-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венного и социаль-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но-бытового назна-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чения. Методы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114 Транс-   Разработка стан-   Действующий Приказ     III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 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Переоборудо-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вание автотранс-   дарт ИСО,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портных средств.   МЭК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Общие требования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115 Транс-   Разработка стан-   Действующий Приказ     IY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 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Экспедитор-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ские услуги на     дарт ИСО,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железнодорожном    МЭК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транспорте. Общие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требования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116 Транс-   Разработка стан-   Действующий Приказ     IY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 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Автотранс-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портные средства.  дарт ИСО,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Требования к безо- МЭК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пасности конст-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 Транс-   Разработка стан-   Действующий Приказ     IY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 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Технические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средства организа- дарт ИСО,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ции и регулирова-  МЭК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ния дорожного дви-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жения.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118 Транс-   Разработка стан-   Действующий Приказ     IY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 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Изоляторы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стержневые фарфо-  дарт ИСО,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ровые для контакт- МЭК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ной сети железных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дорог. Общие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нические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119 Транс-   Разработка стан-   Действующий Приказ     IY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 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Изоляторы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стержневые поли-   дарт ИСО,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мерные для контак- МЭК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тной сети железных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дорог. Общие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нические требова-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120 Транс-   Разработка стан-   Действующий Приказ     IY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 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ГОСТ Услуги авто-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сервиса. Тонирова- дарт ИСО,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ние стекол автомо- МЭК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билей. Общие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 Транс-   Разработка стан-   Действующий Приказ     IY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 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ГОСТ Услуги авто-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сервиса. Услуги    дарт ИСО,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станций техничес-  МЭК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кого обслуживания.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Виды услуг, поря-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док оказания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требования к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качеству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122 Транс-  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 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Выбросы  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вредных веществ и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дымность отрабо-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тавших газов 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гистральных и 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невровых теплово-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зов. Нормы и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тоды определения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123 Транс- 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  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Автотранс-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портные средства.  дарт ИСО,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Требования безо-   МЭК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пасности к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ческому состоянию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методы проверки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124 Строи-   Разработка стан-   Действующий Приказ     IY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тельство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Дороги авто-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мобильные. Методы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определения коэф-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фициента сцепления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колеса автомобиля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дорожным покры-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125 Строи-   Разработка стан-   Действующий Приказ     IY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тельство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Порошок ми-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неральный для  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асфальтобетонных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смесей. Методы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испытания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126 Строи-   Разработка стан-   Действующий Приказ     IY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тельство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Щебень и 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гравий из плотных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горных пород для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строительных 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бот. 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127 Строи-   Разработка стан-   Действующий Приказ     IY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тельство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Эмульсии 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битумные дорожные.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Технические усло-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128 Строи-   Разработка стан-   Действующий Приказ     IY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тельство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Вяжущее  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полимерно-битумное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дорожного  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Технические усло-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129 Строи-   Разработка стан-   Действующий Приказ     IY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тельство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Ограждения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дорожные металли-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ческие барьерного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типа. 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130 Строи-   Разработка стан-   Действующий Приказ     IY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тельство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Сырье для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производства пес-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ка, гравия и щебня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работ. 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требования и мето-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ды испытаний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131 Строи- 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тельство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Материалы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лакокрасочные.     дарт ИСО,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Эмали. Общие тех-  МЭК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132 Строи- 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тельство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Олифы. Общие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технические усло-  дарт ИСО,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вия                МЭК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133 Строи- 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тельство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Цементы и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материалы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цементирования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скважины. Часть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Технические усло-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134 Недро-   Разработка стан-   Действующий Приказ     II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пользо-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    СТ РК Технические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регламенты по гео-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логическому изуче-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нию и охране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Общие требования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135 Недро-  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пользо-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    СТ РК Годовой план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горных работ. Тре-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бования к содержа-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нию, оформлению,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согласованию и ут-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верждению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136 Недро-  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пользо-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    СТ РК Грунты.  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Лабораторные испы-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тания. Общие поло-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137 Недро-  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пользо-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    СТ РК Грунты. Ме-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тоды лабораторного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определения зерно-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вого (грануломет-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рического) соста-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138 Недро-  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пользо-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    СТ РК Годовой план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производства пред-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приятий в части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комплексного 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пользования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рального сырья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переработке. Общие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требования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139 Недро-  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пользо-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    СТ РК Радиационная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оценка месторожде-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ний сырья для  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строительных мате-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140 Недро-   Разработка стан-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пользо-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    СТ РК Разработка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требований к   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проектированию,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организации и 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дению работ по 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кальному монито-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рингу недр и по-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рядку представле-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ния и использова-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ния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141 Цветная  Разработка стан-   Действующий Приказ     III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метал-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лургия   ГОСТ Сплавы свин-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цово-сурьмянистые.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Технические усло-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142 Цветная  Разработка стан-   Действующий Приказ     III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метал- 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лургия   ГОСТ Цинк. Спек-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тральный метод 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анализа          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143 Пищевая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промыш-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 СТ РК Средства 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укупорочные. Общие дарт Кодек-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положения по безо- са Алимен-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пасности, марки-   тариуса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ровке и правилам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приемки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144 Пищевая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промыш-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 СТ РК Соль пова-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ренная пищевая.    дарт Кодек-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Технические усло-  са Алимен-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вия                тариуса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145 Пищевая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промыш-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 СТ РК Соль пова-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ренная пищевая йо- дарт Кодек-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дированная. Методы са Алимен-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определения йода и тариуса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тиосульфата натрия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146 Управле-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ка-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чеством  СТ РК Статистичес-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кие методы. Проце-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дуры выборочного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контроля по 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тернативному приз-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наку. Часть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Планы выборочного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контроля последо-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вательных партий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 основе приемле-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мого уровня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чества AQL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147 Управле-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ка-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чеством  СТ РК Система ме-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неджмента качест-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ва. Оценка резуль-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тативности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менеджмента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чества с примене-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нием экспертной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балльной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148 Управле-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ка- 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чеством  СТ РК Статистичес-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кие методы. Пока-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затели возможнос-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тей процессов. 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новные методы рас-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2. Пересмотр действующих национальных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 Строи-   Разработка стан-   Действующий Приказ     III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тельство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695-98 Грун- ИСО    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ты. Метод опреде-          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ления плотности и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влажности грунтов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земляного полотна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автомобильных 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 Строи-   Разработка стан-   Действующий Приказ     III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тельство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781-93 Шла-  ИСО    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ковые вяжущие для          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дорожного строи-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тельства.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ческие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151 Строи-   Разработка стан-   Действующий Приказ     III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тельство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973-94 Мате- ИСО    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риалы каменные и           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грунты, обработан-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ные неорганичес-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кими вяжущими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дорожного и аэрод-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ромного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ства. 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152 Легкая   Разработка стан-   Действующий Приказ     III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промыш-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 СТ РК 1162-2002    ИСО    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Шерсть овечья не-          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мытая полугрубая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классированная.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Общие 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153 Легкая   Разработка стан-   Действующий Приказ     III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промыш-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 СТ РК 1018-2000    ИСО    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Пряжа хлопчатобу-          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мажная и смешанная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суровая кардная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гребная одиночная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ткацкого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154 Легкая   Разработка стан-   Действующий Приказ     III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промыш-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 СТ РК 1058-2002    ИСО    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Пряжа аппаратная           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чистошерстяная и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полушерстяная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ткацкого производ-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ства. Общие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ческие условия.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155 Сельское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хозяй- 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     РСТ КазССР 639-83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Размножение виног-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рада короткими од-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ревесневшими че-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ренками. Типовой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процесс.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156 Сельское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хозяй- 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     РСТ КазССР 796-85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Пшеница яровая.   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Возделывание. Ти- 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повой технологи-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ческий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157 Сельское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хозяй- 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     РСТ КазССР 816-86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Виноград свежий.  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Условия хранения  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районированных и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перспективных сор-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тов в обычных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фруктохранилищах.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Типовой технологи-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ческий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158 Сельское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хозяй- 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     РСТ КазССР 858-88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Малина. Метод вы- 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ращивания без шпа-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леры и пригибания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159 Сельское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хозяй- 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     РСТ КазССР 867-88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Яблоня. Метод вы- 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ращивания сада на 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слаборослых под-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воях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 Сельское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хозяй- 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     РСТ КазССР 898-89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Яблоня и груша.   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Способ размножения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закладка маточ-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ников вегетатив-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ного размножения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подвоев. Типовой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технологический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процесс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161 Сельское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хозяй- 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     СТ КазССР 519-80 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Изделия пастижор- 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ные, изготовление 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 индивидуальным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заказам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162 Сельское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хозяй- 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     РСТ КазССР 364-79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Чеснок свежий с   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листьями. Техни-  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ческие условия   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163 Сельское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хозяй- 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     РСТ КазССР 367-79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Перец стручковый  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горький свежий.   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Технические    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164 Пищевая 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промыш-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 РСТ КазССР 752-88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Горчица готовая.  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Технические       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условия          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165 Пищевая 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промыш-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 СТ РК 463-96     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Полуфабрикаты ма- 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каронные для на-  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циональных блюд.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Технические усло-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166 Пищевая 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промыш-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 СТ РК 972-93 Огур-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цы защищенного    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грунта "Особые".  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Технические усло-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167 Пищевая 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промыш-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 СТ РК 977-94     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Консервы фруктовые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"Жаналык". Техни- 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ческие условия   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168 Пищевая 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промыш-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 СТ РК 981-95 Кон-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сервы. Продукты из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моркови. Техничес-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кие условия      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169 Пищевая 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промыш-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 СТ РК 1060-2002  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Напитки на основе 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молочной сыворотки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наполнителями.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Общие 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 Пищевая 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промыш-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 СТ РК 1061-2002  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Продукты кисломо- 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лочные. Общие тех-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нические условия 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171 Пищевая 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промыш-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 СТ РК 1108-2002  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Продукты молочные.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Суфле. Общие тех- 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нические условия 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172 Пищевая 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промыш-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 СТ РК 418-96 Сыры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рассольные. Техни-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ческие условия    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173 Пищевая 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промыш-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 СТ РК 715-95 Сыры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плавленые. Техни- 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ческие условия    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174 Пищевая 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промыш-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 СТ РК 825-96 Сыр 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пошехонский. Тех- 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нические условия  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175 Пищевая 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промыш-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 СТ РК 976-94 Сыры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плавления не- 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жирные и жирные.  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Технические усло-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176 Пищевая  Пересмотр стан-    Действующий Приказ     IY     МФ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промыш-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 СТ РК 177-94 Вино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виноградное шипу- 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чее. Технические  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условия          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177 Пищевая 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промыш-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 СТ РК 452-2002   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Воды минеральные  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природные питьевые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лечебно-столовые и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лечебные. Общие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технические усло-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178 Пищевая  Пересмотр стан-    Действующий Приказ     IY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промыш-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ленность СТ РК 974-94 На-   Кодекса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питки фруктовые и  Алимента-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овощные. Техничес- риуса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кие условия      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179 Цветная  Пересмотр стан-    Действующий Приказ     III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метал- 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лургия   СТ РК 932-92 Золо- ИСО    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 в слитках. Тех-         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нические условия        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180 Цветная  Пересмотр стан-    Действующий Приказ     III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метал- 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лургия   СТ РК 933-92 Се-   ИСО    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ребро в слитках.           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Технические усло-       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вия              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181 Цветная  Пересмотр стан-    Действующий Приказ     III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метал- 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лургия   СТ РК 959-93 Зо-   ИСО    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лото и золотые             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сплавы. Марки           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182 Цветная  Пересмотр стан-    Действующий Приказ     III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метал- 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лургия   СТ РК 960-93 Се-   ИСО    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ребро и серебряные         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сплавы. Марки           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183 Цветная  Пересмотр стан-    Действующий Приказ     III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метал- 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лургия   СТ РК 963-93 Пла-  ИСО    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тина и платиновые          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сплавы. Марки           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184 Цветная  Пересмотр стан-    Действующий Приказ     III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металлур- дарта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гия      СТ РК 970-93 Пла-  ИСО    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тина в слитках.            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Технические усло-       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вия              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185 Цветная  Пересмотр стан-    Действующий Приказ     III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метал-  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лургия   СТ РК 980-94 Пла-  ИСО    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тина в порошке.            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Технические усло-       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вия                           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186 Охрана   Пересмотр стан-    Действующий Приказ     III   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окружаю-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щей сре- СТ РК 17.1.4.01-95 ИСО    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       Охрана природы.            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Гидросфера. Мето-       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дика определения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острой токсичности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воды на дафниях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187 Охрана   Пересмотр стан-    Действующий Приказ     III   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окружаю-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щей сре- СТ РК 17.1.4.02-96 ИСО    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       Охрана природы.            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Гидросфера. Мето-       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дика определения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острой токсичности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воды на цериодаф-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188 Охрана   Пересмотр стан-    Действующий Приказ     III   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окружаю-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щей сре- СТ РК 17.1.4.03-96 ИСО    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       Охрана природы.            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Гидросфера. Мето-       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дика определения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острой токсичности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воды на водорослях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189 Охрана   Пересмотр стан-    Действующий Приказ     III   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окружаю- дарта              стандарт   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щей сре- СТ РК 17.1.4.04-97 ИСО      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       Охрана природы.            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Гидросфера. Метод              или отмене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определения острой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токсичности воды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 инфузориях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190 Машино-  Пересмотр стан- 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1082-2002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Машины погрузочно-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транспортные шахт-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ные. Общие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ческие требования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191 Машино-  Пересмотр стан-    Действующий Приказ     IY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1123-2002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Механические   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транспортные сред-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ства и прицепы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192 Машино-  Пересмотр стан-    Действующий Приказ     IY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962-93 Тех-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нологический рег-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ламент на изготов-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ление шин.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разработки,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сования и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193 Машино-  Пересмотр стан-    Действующий Приказ     IY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1086-2003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Техническое диаг-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ностирование авто-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средств и прицепов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 ним. Общие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нические требова-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194 Машино-  Пересмотр стан- 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3.18-2000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Сертификация про-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дукции машино- 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строения. Общие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195 Машино-  Пересмотр стан- 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3.26-2002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ГСС РК. Порядок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сертификации гру-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зоподъемных машин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специального наз-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196 Машино-  Пересмотр стан- 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 РК 50.3.21-97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Правила по серти-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фикации механичес-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ких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197 Машино-  Пересмотр стан- 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 РК 50.3.24-97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Правила по серти-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фикации. Сертифи-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кация услуг. Поря-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док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услуг по 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кому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ремонту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2004 г. N 28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План работ на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 гармонизации национальных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машиностроительной отрасли с международными стандартами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 Сектор !Мероприятие, обоз-! Стандарты !Форма за- !Срок  !Ис-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п/п!экономи-!начение и наимено-!международ-!вершения  !ут-   !пол-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!ки      !вание пересматри- !ных органи-!          !вер-  !ни-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!ваемого или разра-!заций для  !          !ждения!тель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!батываемого стан- !гармониза- !          !стан-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 !дарта             !ции        !          !дарта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 2   !         3        !     4     !     5    !   6  !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I. Разработка новых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Машино-  Разработка стан-   Действующий Приказ Ко-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митета по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стандарти-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Буровое               метрологии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эксплуатацион-               и сертифи-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ное оборудование.              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Устьевая и фон-                Министер-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танная арматура                ства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(далее 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митет) 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нии 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Насосные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штанги (укорочен-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ные насосные штан-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ги, полированные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штоки глубинного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насоса, муфты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переводники).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нические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Насосные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установки.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ческие условия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Центробежные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насосы для нефтя-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ной, нефтехимичес-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кой и газовой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Нефтяная и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 промышлен-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ность. Буровое и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эксплуатационное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Оборудование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сквозного бурения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нефтегазо-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вая. Трубчатые 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теплообменники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Клапаны  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стальные запорные,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шаровые и стопор-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ные размерами DN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100 и менее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нефтяной и газовой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Центра-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торы обсадных 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лон. Часть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Рессорные центра-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торы обсадных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колонн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Оборудо-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вание для цементи-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рования скважин.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Часть 3. Эксплуа-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тационные испыта-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ния цементирующе-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 плавающего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Машино-  Разработка      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стандарта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Нефтяная и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 промышлен-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ность. Пластинча-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тые теплообменники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нефтяная,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химическая и газо-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вая. Центробежные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компрессоры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Нефтегазовая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промышленность.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Объемные компрес-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соры ротационного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типа. Часть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Производственные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компрессоры (без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масла)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Нефтяная и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 промышлен-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ность. Упругие 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муфты для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механической энер-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гии общего назна-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Нефтяная и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 промышлен-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ность. Поршневые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газовые упакован-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ные компрессоры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Нефтяная и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 промышлен-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ность. Бесшовные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трубы из корро-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зионно-стойких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сплавов, предназ-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наченные для пре-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дохранительных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обойм, трубопрово-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дов и заглушек.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Технические усло-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вия поставки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Буровое и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эксплуатационное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Контроль,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ческое обслужива-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ние, ремонт и 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дернизация подъем-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Нефтегазовая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промышленность.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Буровое и эксплуа-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тационное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вание. Подъемное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Сбор и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обмен данными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надежности и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служивании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Формулы и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расчеты по опреде-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лению характерис-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тик обсадных,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сосно-компрессор-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ных, бурильных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трубопроводных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труб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Скважин-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ное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Пакеры и пробки-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мосты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Оборудование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скважинное для 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нефтяной и газовой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Системы глубинных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насосов с полостью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механизирован-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ной добычи. Часть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1. Насосы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Нефтегазовая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промышленность.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Поршневые компрес-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Системы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трубопроводов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транспортировки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газа. Задвижки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трубопроводов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Оборудо-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вание для бурения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скважин. Оправка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посадочного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ниппеля и посадоч-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ный ниппель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Колена,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изготовленные 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тодом индукцион-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ного нагрева,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фитинги и фланцы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для систем перека-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чивания по трубо-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проводам. Часть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Колена, изготов-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ленные методом 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дукционного нагре-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Машино-  Разработка стан-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Промышлен-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ность нефтяная и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газовая. Скважин-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ное оборудование.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Скважинные предох-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ранительные кла-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II. Пересмотр действующих национальных стандартов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машиностроительной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Машино-  Пересмотр стан-    Действующий Приказ     IY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1082-2002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Машины погрузочно-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транспортные шахт-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ные. Общие 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ческие требования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Машино-  Пересмотр стан-    Действующий Приказ     IY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1123-2002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Механические   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транспортные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ства и прицепы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Машино-  Пересмотр стан-    Действующий Приказ     IY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962-93 Тех-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нологический рег-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ламент на изготов-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ление шин.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разработки,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сования и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Машино-  Пересмотр стан-    Действующий Приказ     IY     МТК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1086-2003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Техническое диаг-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ностирование авто-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средств и прицепов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 ним. Общие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нические требова-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Машино-  Пересмотр стан- 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3.18-2000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Сертификация про-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дукции машино-   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строения. Общие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Машино-  Пересмотр стан- 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СТ РК 3.26-2002 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ГСС РК. Порядок  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сертификации гру-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зоподъемных машин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специального наз-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  Машино-  Пересмотр стан- 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 РК 50.3.21-97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Правила по серти-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фикации механичес-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ких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34  Машино-  Пересмотр стан-    Действующий Приказ     IY     МИТ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строение дарта              международ- Комитета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 РК 50.3.24-97   ный стан-   об утвер-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Правила по серти-  дарт ИСО    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фикации. Сертифи-             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кация услуг. Поря-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док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услуг по 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кому обслуживанию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 ремонту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2004 г. N 28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План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ускоренному переходу казахстанских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на международные стандарты ИСО серий 9000 и 14000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на 2004-2005 годы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      !Исполнитель!   Форма    !Источники!Срок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       !           ! завершения !финанси-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!           !            !рования/ !нения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!           !            !предпола-!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!           !            !гаемые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!           !            !расходы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!           !            !(тыс.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!           !            !тенге)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          !     2     !      3     !    4    !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Совершенствование правового обеспечения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управления в области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 Подготовить проект   МИТ, МООС   проект пос-  не тре-   IY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постановления Правитель-             тановления   буется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ства Республики Казах-              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 о мерах по стимули-             ства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рованию предприятий раз-             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рабатывающих и внедрив-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ших системы качества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международ-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ным стандартам ИСО серии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9000 и 14000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 Разработать и утвер- МИТ, МТК,   нормативные  не тре-   II кв.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дить отраслевые и регио- МСХ, МЗ,    правовые     буется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нальные планы по внедре- МЭМР, МООС,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нию систем менеджмента   Акиматы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качества, соответствую-  областей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щих международным стан-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дартам ИСО серии 9000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2. Нормативное и информационное обеспечение в области качества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конкурентоспособности продукции, работ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 Разработать государ- МООС, МИТ   нормативные  не тре-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ственные стандарты в об-             правовые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ласти экологической сер-            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тификации производств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базе международных 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дартов ИСО серии 14000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 Разработать государ- МИТ, МСХ    нормативные  не тре-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ственные стандарты в об-             правовые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ласти систем управления             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качеством пищевых про-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дуктов на основе принци-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пов анализа рисков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критических 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 Разработать и издать МИТ         отчет в Пра- не тре-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учебные и методические               вительство   буется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пособия в области стан-              Республики            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дартизации, метрологии,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и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ния качеством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3. Совершенствование форм и методов управления качеством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3.1 Разработать меро-    МИТ, МСХ    нормативные  Не тре-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приятия по внедрению на              правовые     буется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предприятии пищевой про-             акты, отчет            г.г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мышленности систему уп-              в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равления качеством пище-             ство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вых продуктов на основе              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принципов анализа рисков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критических контроль-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ных точек.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 Выработать меры по   МИТ, МООС   нормативные  не тре-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признанию в Казахстане               правовые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по сертификации             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менеджмента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чества и управления ок-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ружающей средой,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ветствующих международ-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ным стандартам ИСО серий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9000 и 14000, зарегист-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рированных в реестрах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зарубежных стран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 Разработать меро-    МИТ         Нормативный  не тре-  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приятия и реализовать их             правовой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подготовке к аккреди-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тации в зарубежных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темах аккредитации заин-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тересованные 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ские органы по сертифи-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кации систем менеджмента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 Проводить информа-   МИТ         отчет в Пра- не тре-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ционное сотрудничество с             вительство   буется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зарубежными организация-             Республики            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 в области управления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качеством (Европейский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 управления качест-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вом - ЕФУК, Американское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общество по качеству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 Осуществить внедре-  МОН         отчет в Пра- не тре-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ние в организациях выс-              вительство   буется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шего профессионального и             Республики            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послевузовского профес-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сионального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Государственные стандар-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 РК, разработанные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 междуна-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родными стандартами ИСО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серии 9000: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СТ РК 1157-2002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Образование высшее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профессиональное.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темы менеджмента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чества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СТ РК 1158-2002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Образование высшее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профессиональное.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Материально-техничес-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кая база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4. Подготовка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4.1 Разработать типовые  МИТ         нормативные  не тре-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повышения ква-             правовые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лификации кадров в об-               акты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ласти систем менеджмента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средой, соот-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ветствующих международ-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ным стандартам ИСО серий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9000 и 14000,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управления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чеством пищевых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 на основе принципов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анализа рисков и крити-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ческих 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 Обеспечить подготов- МИТ, МЭБП   отчет в Пра- Республи- 2004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 экспертов-аудиторов               вительство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международного уровня по             Республики   бюджет/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сертификации продукции,              Казахстан    20000,0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услуг, систем менеджмен-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 качества,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управления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чеством пишевых продук-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 на основе принципов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анализа рисков и крити-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ческих контрольных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точек.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 Разработать прог-    МОН         нормативные  не тре-   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рамму и создать систему              правовые     буется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в области ка-               акты, отчет            2004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чества со следующей                  в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структурой:                          ство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основы знаний о ка-                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честве в системе средне-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подготовка учащихся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специальных средних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профессиональных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заведений для последую-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щей работы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управления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 подготовка специалис-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 в области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ния качества для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специальностей в системе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5. Организационные мероприятия и пропаганда в области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5.1 Обеспечить организа- МИТ, МИ,    отчет в Пра- не тре-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цию постоянных публика-  МООС        вительство   буется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ций и рубрик в печати,               Республики            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выступлений на радио и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телевидении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внедрения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 менеджмента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чества и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средой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 междуна-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родными стандартами ИСО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серий 9000 и 14000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 Организация конкур-  МИТ, МИ,    отчет в Пра- Республи- 2004-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 на соискание премии  МСХ, МЭМР,  вительство   канский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МТК, Акима- Республики   бюджет/  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"Лучшие товары ты областей Казахстан    7000,0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Казахстана" и выставок   и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         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 Проводить отраслевые МИТ, МООС,  отчет в Пра- не тре-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региональные семинары  Акиматы     вительство   буется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(конференции) по внедре- областей и  Республики            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нию систем менеджмента   городов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и управления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средой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 Осуществлять монито- МИТ, Акима- отчет в Пра- не тре-   II, IY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ринг разработки и внед-  ты областей вительство   буется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рения систем менеджмента и городов   Республики             талы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качества и управления    Астаны и    Казахстан              2004-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средой, соот- Алматы        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ветствующих международ-                                     г.г.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ным стандартам ИСО серий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9000 и 14000 на пред-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приятиях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