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ba3cf" w14:textId="2fba3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для выработки предложений по дальнейшему совершенствованию системы оплаты труда работников органов Республики Казахстан, содержащихся за счет государственного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3 февраля 2004 года N 26-p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выработки предложений по дальнейшему совершенствованию системы оплаты труда работников органов Республики Казахстан, содержащихся за счет государственного бюджета: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 рабочую группу в следующем составе: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Марченко                  - Первый заместитель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Григорий Александрович      Республики Казахстан, руководитель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Келимбетов                - Министр экономики и бюджетного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Кайрат Нематович            планирования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заместитель руководителя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Абдрахимов                - Председатель Агентства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Габидулла Рахматуллаевич    Казахстан по делам государственной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службы, заместитель руководителя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Бекетаев                  - начальник управления совершенствования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Марат Бакытжанович          законодательства о государственной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службе Департамента правового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обеспечения Агентства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Казахстан по делам государственной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службы, секретарь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Султанов                  - вице-министр экономики и бюджетного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Бахыт Турлыханович          планирования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Мамытбеков                - заместитель заведующего Отделом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Едил Куламкадырович         социально-экономического анализа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Администрации Президента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Казахстан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Бектурганов               - заместитель заведующего Отделом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Ерсултан Утегулович         кадровой работы Администрации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Президента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Пепенин                   - заведующий Отделом кадровой работы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Анатолий Сергеевич          Канцелярии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Антропов                  - заместитель заведующего Сводно-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Петр Константинович         аналитическим отделом Канцелярии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Премьер-Министра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Тумабекова                - главный эксперт Экономического отдела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Камилаш Абдукаримовна       Канцелярии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Акпомбаев                 - начальник Департамента экономики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Иманжусуп Латкенович        финансов Министерства обороны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Шаженова                  - директор Департамента методологии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Дина Мэлсовна               бюджетного процесса и функционального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анализа Министерства экономики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бюджетного планирования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Есенов                    - заместитель директора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Сергей Жумагалиевич         планирования расходов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аппарата, обороны, общественного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порядка и безопасности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экономики и бюджетного планирования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Кайсенова                 - заместитель директора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Гульжихан Кабдылкаировна    обеспечения и регулирования доходов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Министерства труда и социальной защиты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населения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Ашимбаев                  - начальник отдела правоохранительных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Серик Кайтаевич             органов Департамента планирования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расходов государственного аппарата,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обороны, общественного порядка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безопасности Министерства экономики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бюджетного планирования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Шойнбаев Малик Ульмесович - заведующий сектором Секретариата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Совета Безопасности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Казахстан (по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Парусимова Любовь Ивановна- заместитель директора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финансирования государственных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органов Министерства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Республики Казахстан. 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 внесены изменения - распоряжением Премьер-Министра РК от 18 февраля 2004 г. </w:t>
      </w:r>
      <w:r>
        <w:rPr>
          <w:rFonts w:ascii="Times New Roman"/>
          <w:b w:val="false"/>
          <w:i w:val="false"/>
          <w:color w:val="ff0000"/>
          <w:sz w:val="28"/>
        </w:rPr>
        <w:t xml:space="preserve">N 41 </w:t>
      </w:r>
      <w:r>
        <w:rPr>
          <w:rFonts w:ascii="Times New Roman"/>
          <w:b w:val="false"/>
          <w:i w:val="false"/>
          <w:color w:val="ff0000"/>
          <w:sz w:val="28"/>
        </w:rPr>
        <w:t xml:space="preserve"> .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Рабочей группе до 1 мая 2004 года выработать и внести на рассмотрение в Правительство Республики Казахстан предложения по дальнейшему совершенствованию системы оплаты труда работников органов Республики Казахстан, содержащихся за счет государственного бюджета, исходя из функциональных обязанностей каждой должности и в зависимости от нахождения государственного органа в системе государственного управления.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