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e261" w14:textId="54ce2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проекта Программы развития жилищного строительства и жилищно-коммунальной сферы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января 2004 года N 24-p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целях разработки проекта Программы развития жилищного строительства и жилищно-коммунальной сферы в Республике Казахстан создать рабочую группу в следующем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Марченко                   Первый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Григорий Александрович     Республики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Келимбетов                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Нематович   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 Наталья Артемовна 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секретарь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Чирков                    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Николаевич        делам строительства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Баймаганбетов              вице-министр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Нуртаевич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Узбеков                   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Гани Нурмаханбетович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Лукин                     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Андрей Иванович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Мынбаев                   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Алмас Саятович            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естественных монополий и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конкуренции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Сизов                     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Павлович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Турганкулов               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Ардак Касымкулович         Республики Казахстан по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Куанганов                  советник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Фархад Шаймуратович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Таймерденов                председатель Комитета регистрационной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Мейрамбек                  службы Министерства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Эльзенбах                 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Ирина Яновна               анализа и публикаций статистической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информации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Айманбетова                заместитель Председателя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Гульбану Зарлыковна        Банка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Наурызбаева                председатель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Нурбуби Серекхажиевна      общества "Жилищный строительный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сберегательный банк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Сагиндыкова                председатель правления закрытого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Майко Оразымбетовна        акционерного общества "Казахстанская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ипотечная компания" (по согласованию)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распоряжением Премьер-Министра РК от 12 февраля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36-р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к 20 февраля 2004 года представить предложения по проекту Программы развития жилищного строительства и жилищно-коммунальной сферы в Республике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распоряжением Премьер-Министра РК от 12 февраля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36-р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Первого заместителя Премьер-Министра Республики Казахстан Марченко Г.А.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