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731a" w14:textId="dc57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созданию Центра международной приграничной торговли "Хоргос"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2004 года N 23-p.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29 января 2004 года N 23-p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созданию Центра международной приграничной торговли "Хоргос":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Шакшакбаев                - председатель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Шамильевич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Тойшибеков                - начальник отдела внутренней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Ибрагим Калмаханович        управления внутренней торговли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Мисников                  - председатель Комитета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Андреевич          малого бизнеса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  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Александрович    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Такенов                   - заместитель акима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Долдаевич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Жабагиев             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Алиаскарович          управления пограничного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Самижанович           международных экономических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Болатбекова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Гульбагила Конырбаевна      международных финансовых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Бакишев                   - начальник управления Азии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Кангереевич           Азии и Африки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                   - начальник управления автомобильного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Шихабадин Кабдрахманулы     транспорта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Керимбеков                - начальник управления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Акимбаевич           таможенного контроля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Бекбергенов               - начальник управления туризма и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Тугелбай                    родного сотрудничества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Мусаканов                 - начальник отдела патрульной службы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Шаймарданович        обеспечения массовых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общественной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Касымханов                - начальник отдела по вопросам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Тохтар Кобегенович          международных обязательств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международного права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   - начальник отдела охраны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Меркенович           Департамента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  - начальник отдела внешнеэкономических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Ришат Сапаргалиевич         связей акимата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Испуллаев                 - начальник отдела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Акын Имаханович             ветеринарного надзора на границе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транспорте Департамента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Бутаев                    - начальник отдела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Кудайберды Мырзаханович     инспекции по карантину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защиты и карантина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растений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Меньшаев                  - начальник отдела землеустройства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Васильевич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управлению земельными ресурсами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1 квартале 2004 года внести в Правительство Республики Казахстан предложения по созданию Центра международной приграничной торговли "Хоргос".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