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14f5" w14:textId="dbc1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Вице-Премьер-Министра - Министра иностранных дел Чешской Республики Цырила Свободы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2004 года N 22-p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Чешской Республикой и обеспечения протокольно-организационных мероприятий по подготовке и проведению официального визита Вице-Премьер-Министра - Министра иностранных дел Чешской Республики Цырила Свободы в Республику Казахстан с 29 по 31 января 2004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совместно с заинтересованными центральными и местными органами обеспечить выполнение протокольно-организационных мероприятий по подготовке и проведению официального визита Вице-Премьер-Министра - Министра иностранных дел Чешской Республики Цырила Свободы в Республику Казахстан с 29 по 31 января 2004 года в городе Астане (далее - визит);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делегации Чешской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визита, в том числе на проживание в сумме 473565 (четыреста семьдесят три тысячи пятьсот шестьдесят пять) тенге, за счет средств, предусмотренных в республиканском бюджете на 2004 год по программе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Службе охраны Президента Республики Казахстан (по согласованию) обеспечить безопасность членов делегации Чешской Республики в аэропортах, местах проживания и посещения, а также сопровождение по маршрутам следования.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Вице-Премьер-Министра - Министра иностранных дел Чешской Республики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информации Республики Казахстан обеспечить освещение визита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обеспечить выполнение организационных мероприятий по встрече и проводам делегации Чешской Республики.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распоряжения возложить на Министерство иностранных дел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2004 года N 22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Чешской Республики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Чешской Республики (1+5) и сопровождающих лиц в городе Астане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Чешской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делегации Чешской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Правительства Республики Казахстан в честь Вице-Премьер-Министра - Министра иностранных дел Чешской Республики Цырила Свободы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