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a68" w14:textId="1071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норм и нормативов, по которым планируются затраты на содержание государственных органов и учреждений, находящихся в их ведении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января 2004 года N 12-р.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16 января 2004 года N 12-р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совершенствованию норм и нормативов, по которым планируются затраты на содержание государственных органов и учреждений, находящихся в их ведении: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Жумагалиевич        планирования расходов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аппарата, обороны,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безопасности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Тастанова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Тлепбергеновна        административных расходов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органов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расходов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обороны,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Арпабаев                 - начальник управления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 Каримбекович           регулирования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Бетекбаев                - директор Республиканского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Амиргумарович         ного казенного предприятия "Производ-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ственное эксплуатационное предприятие"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Евтушенко                - начальник отдела взаимодействия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Васильевна       государственными органами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Астане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Капияшева                - заместитель заведующего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 Аманбаевна          экономическим отделом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Касенбекова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Кундузай Аманжоловна       финансов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Муталипов                - начальник отдела организационной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Жанибек Кайридденович      протокольной работы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                - начальник финансового отдела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Кумековна            территориальной, кадровой 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работы Департамента административной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территориальной работы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Сабанкулов               - директор Департамента правовой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Кабепович            организационной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                   - директор Департамента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Караканович       финансовой работы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Торгаев                  - первый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Мукажан Рымжанович         департамента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Узакбаев                 - старший инспектор по особо важным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Жалгасбаевич        финансового отдела Финансово-хозяй-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ственного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 - исполняющий обязанности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Рыспекович           директора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административно-финансовой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Уркумбаева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Толкын Женисовна           бухгалтерского учета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Административного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Шамшиденов               - заместитель начальника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Сембай Шарипович           хозяйственного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преступностью (финансовая полиция).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до 1 февраля 2004 года внести на рассмотрение в Правительство Республики Казахстан предложения по совершенствованию норм и нормативов, по которым планируются затраты на содержание государственных органов и учреждений, находящихся в их ведении.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