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b20dd" w14:textId="d5b20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межведомственной рабочей группы по выработке предложений по комплексному решению проблем создания базы данных о субъектах предпринимательской деятельности, причастных к коррупции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15 января 2004 года N 9-p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выработки предложений по комплексному решению проблем создания базы данных о субъектах предпринимательской деятельности, причастных к коррупции: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межведомственную рабочую группу в следующем составе: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Бейсембаев              - заместитель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Мухтар Танатович          Республики Казахстан по государственным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закупкам, руководитель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Баялиев                 - заместитель председателя Комитета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Рустам Ахатханович        поддержке малого бизнеса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индустрии и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Казахстан, заместитель руководителя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Куставлетов             - заместитель начальника Департамента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Дулат Рашитович           надзору за законностью в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государственных органов Генеральной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прокуратуры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Турапов                 - начальник управления аналитической работы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Адил Жунуспекович         и правового регулирования Комитета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правовой статистике и специальным учетам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Генеральной прокуратуры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Калиев                  - ведущий специалист отдела систематизации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Руслан Султанович         законодательства Департамента законода-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тельства Министерства юстиции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Душаева Айгуль          - главный специалист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Раульевна                 мониторинга и анализа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Республики Казахстан по государственным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закупкам, секретарь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Межведомственной рабочей группе в срок до 1 июля 2004 года представить в Правительство Республики Казахстан предложения по комплексному решению проблем создания базы данных о субъектах предпринимательской деятельности, причастных к коррупции на базе Комитета по правовой статистике и специальному учету при Генеральной прокуратуре Республики Казахстан.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