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dbd1" w14:textId="418d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
Республики Казахстан от 24 декабря 2003 года N 316-р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Kазахстан от 14 января 2004 года N 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24 декабря 2003 года N 316-р "О создании рабочей группы по реализации программы модернизации контроля воздушного пространства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реализации программы модернизации контроля воздушного пространства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Жарасова               - начальника Департамента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Жаната Абдуллаевича      контрразведки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Аманбаева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Мурата Ермухановича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"Солодилов             - начальник Главного управления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 технологий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слова "Казахстан" дополнить словом "секретарь";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Акчанова Болата Касымовича.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