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cd31" w14:textId="258c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некоторых государственных органов и иных организаций за делегациями областей и города Алматы в дни празднования 50-летия начала освоения целинных и залежных земель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января 2004 года N 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организационного обеспечения участия делегаций регионов республики, а также делегаций ближнего и дальнего зарубежья на торжественных мероприятиях в дни празднования 50-летия начала освоения целинных и залежных земель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Закрепить государственные органы и иные организации (по согласованию) за делегациями регионов республики, а также делегациями ближнего и дальнего зарубежья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иным организациям (по согласованию) организовать встречи и проводы, культурную программу, медицинское, транспортное обслуживание, питание, а также создать условия для проживания на весь период пребывания делегаций в городе Астане.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6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государственных органов и иных организаций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делегациями регионов республики, а также делегациями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ближнего и дальнего зарубежья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 !       Государственные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 Делегация       !         и иные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Акмолинская область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Актюбинская область      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Алматинская область      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 компания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темiр жолы"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Атырауская область        открытое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"Казахтелеком"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Восточно-Казахстанская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Жамбылская область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Западно-Казахстанская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Карагандинская область   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"Продовольственная контрактная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корпорация"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Кызылординская область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Костанайская область      Министерство индустрии и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Мангистауская область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борьбе с экономической и коррупцион-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ной преступностью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Павлодарская область     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Северо-Казахстанская      Министерство транспорта и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 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Южно-Казахстанская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город Алматы             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 нефтегазовая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"КазМунайГаз"(по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Российская Федерация      открытое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 компания "Казахстан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инжиниринг"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Республика Беларусь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Украина                  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Федеративная Республика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Германия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