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f2699" w14:textId="d4f26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проведению оценки теневой экономики и выработке мер по ее сокращению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13 января 2004 года N 5-p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проведения оценки теневой экономики в Республике Казахстан и выработки мер по ее сокращению: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в следующем составе: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Келимбетов                 - Министр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Кайрат Нематович            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Шокаманов                  - первый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Юрий Камирович               Председателя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по статистике,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Дауранов                   - директор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Шамиль Абдулович             экономической политики и индикативного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планирования Министерства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бюджетного планирования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Айманбетова                -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Гульбану Зарлыковна          Национального Банка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Ойнаров                    - вице-министр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 Рыскулович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Искаков                    - председатель Налогового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Марлен Нурахметович          комитета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Мамин                      - первый вице-министр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Аскар Узакпаевич             индустрии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Мулькин                    -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Сейтгали Джальмухамедович    Агентства таможенного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Ибраимов                   - первый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Рустам Анварович            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по борьбе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 экономической и коррупционной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преступностью (финансовой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полиции)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Отто                       - первый вице-министр внутренних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Иван Иванович               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Пак                        -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Лариса Юн-Боевна             Комитета фармации, фармацевтической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медицинской 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Министерства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Абдыкадырова               - вице-министр образования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Айман Нуркасымовна           науки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Мырзахметов                - первый вице-министр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Аскар Исабекович             хозяйства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Лавриненко                 - первый вице-министр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Юрий Иванович                и коммуникаций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Ашитов                     - вице-министр труда и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Батыржан Заирканович         защиты населения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Меркель                    - первый вице-министр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Иоган Давидович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Сизов                      - первый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Павлович           Председателя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по управлению земельными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Бралиев                    - советник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Альжан Хамидулаевич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Каппаров                   - председатель совета директоров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Нурлан Джамбулович           Казахского Инвестиционного Банка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Сагадиев                   - президент компании "Фуд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Ерлан Кенжегалиевич          Мастер"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Мажибаев                   - президент "Ресми Групп. Лтд."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Кайрат Куанышбаевич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Байменов                   - президент "Меркур Холдинга"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Исенгали Канатбаевич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Баталов                    - председатель совета Форума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Райымбек Анварович           предпринимателей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Блиев                      - президент закрытого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Даурен Назарбаевич           акционерного общества "Информатика"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Орынбаев                   - председатель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 Турмаханович           акционерного общества "Центр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маркетингово-аналитических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исследований"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Спанов                     - президент товарищества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Магбат Уарысбекович          ограниченной ответственностью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"Институт развития Казахстана"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Казанцев                   - президент ассоциации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Павел Олегович               предпринимателей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Берентаев                  - заместитель директора центра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Канат Базарбаевич            анализа общественных проблем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    Сноска. В пункт 1 внесены изменения - постановлением Правительства РК от 7 июня 2004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631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Рабочей группе до 1 июля 2004 года представить в Правительство Республики Казахстан предложения по сокращению объемов теневой экономики в Республике Казахстан.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внесены изменения - постановлением Правительства РК от 7 июня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631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3 исключен - постановлением Правительства РК от 7 июня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631 </w:t>
      </w:r>
      <w:r>
        <w:rPr>
          <w:rFonts w:ascii="Times New Roman"/>
          <w:b w:val="false"/>
          <w:i w:val="false"/>
          <w:color w:val="ff0000"/>
          <w:sz w:val="28"/>
        </w:rPr>
        <w:t xml:space="preserve"> 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