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8eb7" w14:textId="d008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Программы создания республиканской сети информационно-маркетинговых центров и ее интеграции в сеть Содружества 
Независимых Государств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января 2004 года N 1-p. Утратило силу постановлением Правительства Республики Казахстан от 31 мая 2007 года N 442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Распоряжение Премьер-Министра Республики Казахстан от 7 января 2004 года N 1-p. Утратило силу постановлением Правительства Республики Казахстан от 31 мая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  442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выработки предложений по разработке Программы создания республиканской сети информационно-маркетинговых центров и ее интеграции в сеть Содружества Независимых Государств: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Смагулов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Советович 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Кузембаева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Маржан Бопаевна            торговли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Макжанова                - начальник отдела анализа и методического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Айгуль Амангельдиновна     обеспечения управления внутренней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торговли Комитета торговли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Есекеев                  - директор Департамента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Куанышбек Бахытбекович     технологий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Айтекенов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Медыбаевич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Нигматулин               - вице-министр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Зайруллаевич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Абдишев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Туйтеевич          таможенного контроля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Турганкулов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Касымкулович         Республики Казахстан по информатизации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Алимбеков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Алтынбекович         Республики Казахстан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Сагинтаев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Бакытжан Абдирович        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естественных монополий и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конкуренции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Шакшакбаев               - председатель Комитета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Вадим Шамильевич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Кондыкерова              - главный специалист отдела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Карлыгаш Жумабековна       заключения и денонсации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договоров управления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права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 июня 2004 года внести в установленном порядке в Правительство Республики Казахстан предложения по разработке Программы создания республиканской сети информационно-маркетинговых центров и ее интеграции в сеть Содружества Независимых Государств.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