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37dd" w14:textId="be53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совершенствованию законодательства в области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2003 года N 321-р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совершенствованию законодательства в области исполнительного производства: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Бекбосунов Сабыржан Мадиевич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Борисов Владимир Михайлович    - Председатель Комитета по судебному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администрированию при Верховном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Амрин Аскар Кеменгерович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Ашитов Батыржан Заирканович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Акчанов Болат Касымович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Есенов Сергей Жумагалиевич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аппарата,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обороны,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планирования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марта 2004 года выработать и внести на рассмотрение Правительства Республики Казахстан предложения по совершенствованию законодательства в области исполнительного производства.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