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0470" w14:textId="b660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доклада "Об альтернативных возможностях финансирования жилищного строительства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Премьера-Министра Республики Казахстан от 26 декабря 2003 года N 320-р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подготовки доклада "Об альтернативных возможностях финансирования жилищного строительства в Республике Казахстан"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 - советник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Заяц                      - первый заместитель акима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Яков Игнатьевич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Курмангазиев              - заместитель руководителя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Жардем Есламгалиевич        системных исследований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Аубакирова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Конысбаевна        государственного долга и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Жакупова                  - начальник отдела правового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Бибигуль Есильбаевна        сделок с госимуществом и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учредительных документов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управления Комитета по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имуществу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Раймбеков                 - заместитель Председателя Агентства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Утжанович         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Утегулов                  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Маулен Амангельдиевич       государственного заимствования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кредитования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Акишев                    - директор Департамента исследований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Талгатович           статистики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Исламов                   - председатель правления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Кинталь Кинтальевич         акционерного общества "Астана-Финанс"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Сагындыкова               - 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Майко Оразымбетовна         общества "Казахстанская ипотечная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компания"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Матаев                    - консультант Отдела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Казбек Тулеубекович         сферы и инфраструктуры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Шварцкопф                 - консультант Экономического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Илона Альбертовна  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при подготовке доклада проработать возможности национального и зарубежных фондовых рынков привлечения средств в жилищное строительство, вопросы развития необходимой финансовой инфраструктуры и финансовых инструментов, в том числе вопросы создания региональных инвестиционных институтов, финансирующих жилищное строительство, а также использования ипотеки земли, как механизма привлечения инвестиций.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рабочей группе в установленном порядке привлекать независимых экспертов.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Рабочей группе в срок до 5 февраля 2004 года представить доклад "Об альтернативных возможностях финансирования жилищного строительства".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