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f48b" w14:textId="101f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Кыргызской Республики Акаева А.А.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декабря 2003 года N 315-p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Кыргызской Республикой и обеспечения протокольно-организационных мероприятий по подготовке и проведению официального визита Президента Кыргызской Республики Акаева А.А. в Республику Казахстан с 25 по 26 декабря 2003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Кыргызской Республики Акаева А.А. в Республику Казахстан с 25 по 26 декабря 2003 года в городе Астане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делегации Кыргызской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2003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Кыргызской Республики в аэропортах,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Кыргызской Республики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Кыргызской Республики, оформлению аэропорта и улицы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Кыргызской Республики в аэропорту города Астаны, организовать концертную программу во время приема от имени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2003 года N 315-р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Кыргызской Республики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Кыргызской Республики (1+12) и сопровождающих лиц в городе Астане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делегации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Назарбаева Н.А. в честь Президента Кыргызской Республики Акаева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