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8fdc" w14:textId="4a08f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соглашений и договоренностей, достигнутых в ходе официального визита Президента Республики Болгария Георги Пырванова в Республику Казахстан 25-27 сентября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декабря 2003 года N 312-р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соглашений и договоренностей, достигнутых в ходе официального визита Президента Республики Болгария Георги Пырванова в Республику Казахстан 25-27 сентября 2003 года, и обеспечения дальнейшего развития казахстанско-болгарского сотрудничества: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соглашений и договоренностей, достигнутых в ходе официального визита Президента Республики Болгария Георги Пырванова в Республику Казахстан 25-27 сентября 2003 года (далее - План).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органам, иным государственным органам Республики Казахстан и заинтересованным организациям (по согласованию) принять соответствующие меры по реализации мероприятий, предусмотренных Планом.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не реже одного раза в полугодие информировать Правительство Республики Казахстан о ходе выполнения Плана.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2003 года N 312  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
мероприятий по реализации соглашений и договоренностей, </w:t>
      </w:r>
      <w:r>
        <w:br/>
      </w:r>
      <w:r>
        <w:rPr>
          <w:rFonts w:ascii="Times New Roman"/>
          <w:b/>
          <w:i w:val="false"/>
          <w:color w:val="000000"/>
        </w:rPr>
        <w:t xml:space="preserve">
достигнутых в ходе официального визита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Болгария Георги Пырванова </w:t>
      </w:r>
      <w:r>
        <w:br/>
      </w:r>
      <w:r>
        <w:rPr>
          <w:rFonts w:ascii="Times New Roman"/>
          <w:b/>
          <w:i w:val="false"/>
          <w:color w:val="000000"/>
        </w:rPr>
        <w:t xml:space="preserve">
в Республику Казахстан 25-27 сентября 2003 года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                          !   Срок      !   Ответственные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 Мероприятие           ! исполнения  !   за исполнение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     2               !     3       !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 Проведение необходимых         II квартал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внутригосударственных          2004 года    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процедур по вступлению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силу следующих документов: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Соглашение между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и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Болгария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сотрудничестве в борьбе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терроризмом, организованной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преступностью, незаконным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оборотом наркотических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психотропных веществ,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аналогов и прекурсоров и иными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преступлениями;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2) Соглашение между             -//-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Правительством Республики                   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и Правительством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Болгария о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сотрудничестве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здравоохранения и медицинской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  Расширение торгово-            на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экономических отношений:       постоянной   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развитие сотрудничества в   основе       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малого и среднего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предпринимательства, высоких                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технологий, строительства,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пищевой и перерабатывающей                  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промышленности, фармацевтики                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парфюмерии; 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2) оказание содействия         на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болгарским предпринимателям    постоянной   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создании предприятий по      основе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производству строительных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материалов, переработке                     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продукции животноводства  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растениеводства;                          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способствование участию                  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болгарских строителей в   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сооружении объектов и               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инфраструктуры города Астаны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Казахстан,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  Развитие сотрудничества в      на            Министерство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транспорта и транзита: постоянной   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взаимодействие в области    основе       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железнодорожного транспорта,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гражданской авиации и между-                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народных автомобильных    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перевозок;                          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закрытое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акционерное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"Национальная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"Казакстан темiр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жолы"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2) изучение возможности        -//-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участия казахстанской стороны               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проекте строительства                     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нефтепровода Бургас (Болгария)-             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Александрополис (Греция)                    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закрытое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акционерное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"Национальная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"КазМунайГаз"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4  Активизация сотрудничества в   на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сельского хозяйства,   постоянной   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 взаимных поставок  основе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сельскохозяйственных продуктов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5  Расширение сотрудничества      на            Агентство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области туризма и спорта:    постоянной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оказание содействия         основе       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туристским организациям                      туризму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двух стран в установлении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партнерских связей посредством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участия в 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международной туристской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ярмарке "Туризм и путешествия"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(KITF);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обмен опытом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туристского образования,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 также сотрудничество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подготовке и переподготовке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кадров в сфере туризма;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проведение совместных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учебно-тренировочных сборов,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организация обмена спортивными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делегациями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