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6fe9" w14:textId="4176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2003 года N 288-p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Министерства образования и науки Республики Казахстан по проведению Президентской новогодней елки 23-26 декабря 2003 года в городе Астане для детей-сирот, детей, оставшихся без попечения родителей, воспитанников детских домов и интернатных учреждений из числа отличников учебы.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проведению Президентской новогодней елки;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Президентской новогодней елки.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Астаны, Алматы и Министерству образования и науки Республики Казахстан обеспечить направление на Президентскую новогоднюю елку детей-сирот, детей, оставшихся без попечения родителей, воспитанников детских домов и интернатных учреждений из числа отличников учебы в возрасте от 9 до 13 лет в количестве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областей, города Алматы командировочные расходы сопровождающим, оплату проезда в оба конца и питание детей в пути произвести за счет средств соответствующих местных бюджетов.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расходов на проведение Президентской новогодней елки осуществляется в пределах средств, предусмотренных в соответствующих бюджетах на 2003 год администраторам программ, ответственным за их исполнение.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2003 года N 288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проведению Президентской новогодней елки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Досмуханбетов             - аким города Астаны,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Мынайдарович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Члены организационного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                  - Министр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 Курабаевич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 - первый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Жаканович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Салиев 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Джакуппович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"Республиканская телерадиокорпорация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Ирсалиев                  - и.о. директора Департамента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Азтаевич              общего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Рахимжанов                - начальник департамента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Муратбекович 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2003 года N 288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мероприятий по подготовке и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Президентской новогодней елки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  Мероприятия        !  Сроки   !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 !исполнения!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Организовать подбор детей-   До 10  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участников Президентской     декабря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новогодней елки (далее -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дети) и сопровождающих                 здравоохранения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Определить вид транспорта и  До 12     Акимы областей и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направить в Министерство     декабря   дов Алматы,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и науки                 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график         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заезда и отъезда детей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Обеспечить отправку детей и  21-27     Акимы 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сопровождающих, оплату их    декабря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проезда в оба конца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питание в пути,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встречу по возвращению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Обеспечить проезд детей и    До 15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сопровождающих в отдельных   декабря   и коммуникаций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вагонах, разработать схему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проезда от места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города Астаны и обратно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Назначить координаторов      До 1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перевозки        декабря   и коммуникаций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детей в Министерстве      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подведомственных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циях на местах, сообщить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контактные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телефонов всем заинтересо-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ванным министерствам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структурным подразделениям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Организовать сопровождение   21-27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детей работниками органов    декабря   дел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внутренних дел и здравоохра-           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нения на железнодорожном               здравоохранения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транспорте в пути от места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проживания до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обратно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Обеспечить встречу, рассе-   21-27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ление, проживание, питание,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культурно-массо-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вых и спортивных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тий, отъезд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Президентской новогодней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Обеспечить общественный      21-27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в местах проживания  декабря   дел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детей и проведения меро-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приятий, а также сопровож-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дение их при передвижении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городу Астане работни-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ками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 Приобрести и скомплектовать  До 12  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подарки для детей            декабря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Обеспечить участие в подго-  декабрь   Аким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товке и проведении Прези-              Министерство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дентской новогодней елки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творческих коллективов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Обеспечить освещение хода    декабрь  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 и проведения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Президентской новогодней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елки в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Организовать телевизионные   25        Республиканская корпо-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съемки Президентской         декабря   рация "Телевидение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новогодней елки                        радио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Оказать содействие в записи  декабрь   Республиканская корпо-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необходимых фонограмм в                рация "Телевидение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ходе подготовки и проведе-             радио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Президентской новогод-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ней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Разработать сценарий         До 1   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Президентской     декабря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новогодней елки                   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Разработать календарный      До 1   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 и программу пребывания  декабря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детей в городе Астане             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Обеспечить изготовление      До 10  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пригласительных билетов,     декабря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программ, пропусков,              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бэйджей и другой печатной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Обеспечить изготовление      До 10  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костюмов для артистов в      декабря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соответствии со сценарием         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Обеспечить декоративное,     До 20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световое, звуковое и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музыкальное 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места проведения праздника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Обеспечить изготовление      24   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новогоднего торта, органи-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зацию десертного стола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 Обеспечить комплексный       15-25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профилактический медицин-    декабря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ский осмотр детей-участ-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ников Президентской               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новогодней елки на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 городе Астане,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зовать круглосуточное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дежурство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в местах прожи-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вания детей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 Определить список работни-   До 15     Пресс-служба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ков средств массовой         декабря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информации, освещающих ход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Президентской новогодней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2003 года N 288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Количественный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участников Президентской новогодней елки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Наименования      !Количество!   Количество    !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областей, городов,   !  детей   ! сопровождающих, ! 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       !          !   в том числе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          !   медработников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  15               2    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  15               2    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  15               2    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  15               2    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   20               3   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         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Республиканские            10               2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Всего                  200             35  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