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ebd" w14:textId="b5d3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разработке законопроекта "О техническом регулировании"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2003 года N 285-р.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17 ноября 2003 г. N 285-р утратило силу постановлением Правительства РК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разработки законопроекта "О техническом регулировании" создать межведомственную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 - председатель Комитета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     метрологии и сертификации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 - член бюро Правления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 работодателей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"Беккер и 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Егоров 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    - государственный инспектор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Анатольевич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Сатыбалдиевич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сертификации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Акбердин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 отраслей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Бексаринова               - и.о. начальника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Сакеновна          Департамента административной и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работы -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Казанцева                 - директор Южного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Садкалиевна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предприятия "Казахстанский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стандартизации и сертификации"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по стандартизации,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сертификации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Дюсембаев  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Сейдагалиевич         общества "Национальный центр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сертификации"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Кульсеитов                - вице-президент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Ахметкалиевич    общества "Национальный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аккредитации"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Шагиров                   - начальник отдела по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 Багитович            нефтегазовой промышленности,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магистральных нефтегазопродукто-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проводов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Алпыспаев                 - начальник отдела санитарного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Темирханович          нормирования и законодательных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Алиакпар     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Кабдулла Тендикулы          электроэнергетики и твердого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Сыздыкович            финансового регулирования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Муканов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 Касымович             ветеринарии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Айдарханович         карантина и защиты растений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Баймышев                  - начальник технического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Каюмович             Комитета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Есиркепова          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 Кадырбековна         законопроектной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систематизации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Степанова                 - начальник отдела метролого-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  аналитического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Республиканского инспекционного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Баялиев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 Каримович              ответственностью "МашСертика"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Графкин                   - директор Западно-Казахстанского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"Национальный центр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сертификации"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Киянский                  - заместитель директора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Владимирович         Казахстанского филиала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 экспертизы и сертификации"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Кононова                  - вице-президент Союза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Ильинична           промышленных палат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Косенко                   - член Конфедерации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Николаевна           Республики Казахстан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директора по качеству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"Беккер и 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 - президент Союза производителей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 питания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Курбанбаева              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Туритаевна         предпринимателей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Жолдаспаев                - вице-президент Центрально-Казахстанской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Тусупович             ассоциации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                 - исполнительный директор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Мунавара Турсуновна         ассоциации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Казанцева                 - председатель профсоюза малого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Сергеевна            среднего бизнеса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   - президент Ассоциации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              предпринимателей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                - президент Ассоциации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Иннокентиевич         оборудования и услуг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недропользователей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Шамсутдинова-Савченко     - президент Лиги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Юрьевна            потребителей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Жанайдарова               - заместитель директора проекта MAC-К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Юрьевна            Центральной Азии Корпорации ЮСАИД-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Прагма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Попова                    - председатель Общества защиты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Зинаида Ивановна            потребителей "ОКО"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Ивлева                    - начальник отдела экспертизы,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Петровна              стандартизации и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Алматинского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"Национальный центр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сертификации"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                  - главный специалист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Серикович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сертификации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разработать и в срок до 1 мая 2004 года представить на рассмотрение Правительства Республики Казахстан законопроект "О техническом регулировании".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