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6d9b4" w14:textId="226d9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межведомственной рабочей группы по подготовке и
проведению Международного форума "Каспий: политика, экономика и
бизнес"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11 ноября 2003 года N 276-p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заголовок и преамбулу внесены изменения - распоряжением Премьер-Министра РК от 29 марта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82-р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подготовки и проведения Международного форума "Каспий: политика, экономика и бизнес":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в следующем составе: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Школьник                 - Министр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Сергеевич         ресурсов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Киинов                   - вице-министр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Ляззат Кетебаевич          минеральных ресурсов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Казахстан, заместитель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Тлеуберди                - вице-министр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Мухтар Бескен-улы          Республики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Айтекенов                - вице-министр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Медыбаевич         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Исаев                    - директор Департамента нефтяной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Мусабек Исаевич            промышленности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Такенов                  - главный специалист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Сармолдаевич         нефтяной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Министерства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минеральных ресурсов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Батырбаев                - вице-президент закрытого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Махамбет Демешович        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"Национальная компания "КазМунайГаз"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Кияница                  - директор департамента по связям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Витальевич          общественностью закрытого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общества "Национальная компания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"КазМунайГаз"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Ибрагимова               - советник президента закрытого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Диляра Шавкатовна          акционерного общества "Национальная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компания "КазМунайГаз"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Бультриков               - заместитель директора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Руслан Искандерович        закрытого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"Национальная компания "КазМунайГаз"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Туртаева                 - директор проекта компании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Аэлита                     "ITЕСА" (по согласованию)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в срок до 1 января 2004 года представить предложения в Правительство Республики Казахстан по проведению Международного форума "Каспий: политика, экономика и бизнес".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- распоряжением Премьер-Министра РК от 29 марта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82-р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Разрешить рабочей группе в установленном порядке привлекать специалистов центральных и иных государственных органов и организаций для выполнения возложенных на нее задач.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