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7c701" w14:textId="cd7c7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рабочей группы по подготовке предложений по развитию промышленности в долгосрочной перспективе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8 ноября 2003 года N 273-p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выработки предложений по развитию промышленности в долгосрочной перспективе: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Создать рабочую группу в следующем составе: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Кажыкен                  - советник Премьер-Министра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Мейрам Зекешулы            Казахстан, руководитель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Абилов                   - главный технолог товарищества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Женис Ермухаметович        ограниченной ответственностью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"Машиностроительный завод N 1"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Байзаков                 - академик Международной академии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Сайлау Байзакович          информатизации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Битимбаев                - заместитель генерального директора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Марат Жакупович            товарищества с ограниченной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ответственностью "Юбилейное"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Джолдасбеков             - генеральный директор Республиканского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Скандербек Умербекович     государственного предприятия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"Межотраслевой научно-технологический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центр "Машиностроение",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экономики и бюджетного планирования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Есентугелов              - советник Министра экономики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Арыстан Есентугелович      бюджетного планирования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Закумбаева               - академик общественного объединения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Гаухар Дауленовна          "Национальная академия наук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Казахстан"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Кенжалиев                - директор Института металлургии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Багдаулет                  общественного объединения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"Национальная академия наук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Казахстан"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Мукашев                  - директор физико-технического института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Булат Нигметович           общественного объединения "Национальная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академия наук Республики Казахстан"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Сагадиев                 - президент товарищества с ограниченной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Кенжегали Абенович         ответственностью "Университет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международного бизнеса"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Тайжанов                 - консультант Сводного аналитического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Кажигали Абдиярович        отдела Канцелярии Премьер-Министра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Чиналиев                 - заместитель заведующего Отдела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Газиз Коршабекович         производственной сферы и инфраструктуры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Канцелярии Премьер-Министра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Шокаманов                - первый заместитель Председателя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Юрий Камирович             Агентства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по статистике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Рабочей группе по итогам работы в срок до 1 марта 2004 года внести на рассмотрение Правительства Республики Казахстан предложения по развитию промышленности Республики Казахстан в долгосрочной перспективе.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