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f1d" w14:textId="1f8d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распоряжение Премьер-Министра Республики Казахстан от 22 августа 2003 года N 182-р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2003 года N 266-р.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7 ноября 2003 года N 266-р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августа 2003 года N 182-р "О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рабочей группы, созданной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 - директора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Черкашину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Алимпиаду Ивановну        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указанного состава Мешимбаеву Анару Ертулевну.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