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43fa" w14:textId="6734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1 зимней Спартакиады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октября 2003 года N 256-р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 пунктом 6.6.1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903, принять предложение Агентства Республики Казахстан по туризму и спорту о проведении в феврале-марте месяцах 2004 года 1 зимней Спартакиады Республики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1 зимней Спартакиады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совместно с Министерством образования и науки Республики Казахстан и акимом Восточно-Казахстанской области провести в городе Риддер 21 марта 2004 года торжественную церемонию открытия зимней Спартакиады (далее - зимняя Спартакиада).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обеспечить проведение первого и второго этапов соревнований, подготовку и участие сборных команд областей, городов Астаны и Алматы в торжественной церемонии открытия и финальных соревнованиях зимней Спартакиады.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общественный порядок в местах проведения церемонии открытия, соревнований и проживания участников зимней Спартакиады.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информации Республики Казахстан обеспечить широкое освещение в средствах массовой информации хода подготовки и проведения зимней Спартакиады.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 оказать содействие в организации бронирования проездных билетов для участников зимней Спартакиады.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здравоохранения Республики Казахстан обеспечить участников зимней Спартакиады медицинским обслуживанием.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октября 2003 года N 256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организационного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1 зимней Спартакиады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 Даулет Болатович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Абайдильдин                     - аким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Талгатбек Жамшитович              области,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Буктугутов                      - аким города Риддер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Шакарым Сабирович    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 Абен Агыбаевич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общества №"Казахтелеком"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 Нуралы Султанович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Досжан Ардак Дукенбаевич        -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Диканбаева Сауле Алкеевна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Досымбетов Тимур Камалович      - президент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олимпийского комитета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Канагатов 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Елсияр Баймухамедович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Юрий Иванович        - первый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Музапаров Марат Омырбекович     - начальник управления 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туризма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Мурзин Алмат Зарлыкович         - заместитель акима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      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Мухмеджанович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 Нурлан Сраилевич         - заместитель акима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Отто Иван Иванович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Сапаров Табылгали Саткалиевич   - заместитель акима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 Бахыт Турлыханович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Тажибай Бакытбек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Тугжанов Ералы Лукпанович       - заместитель акима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