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2a19" w14:textId="36d2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внесения предложений по совершенствованию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2003 года N 255-р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предложений по совершенствованию законодательства Республики Казахстан о товарных биржах: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рабочую группу для внесения предложений по совершенствованию законодательства Республики Казахстан о товарных биржах в составе согласно приложению (далее - рабочая группа).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двухмесячный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проанализировать законодательство Республики Казахстан о товарных биржах и внести в Правительство Республики Казахстан конкретные предложения о мерах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рассмотреть целесообразность возобновления действия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августа 2000 года N 1253 "О мерах по развитию биржевой деятельности в Республике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к распоряжению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2003 года N 255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Межведомственной 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внесения предложений по совершенствованию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Республики Казахстан о товарных биржах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 Абдукалык Закирович   -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закупкам,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Алимбеков Бахыт Алтынбекович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государственным закупкам,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Даркенбаев Талгат Наймантаевич - 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методологии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закупок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закупкам,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Айтжанов Дулат Нулиевич        - 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Амрин Аскар Кеменгерович       - 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Асанов Жакип Кажманович        - 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Ашимов Нургали Садвакасович    - 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Коржова Наталья Артемовна      -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Нургалиева Енлик Нургалиевна   - 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Панкова Наталья Александровна  -  начальник отдела по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применением законов на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по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Сагинтаев Бакытжан Абдирович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Смагулов Болат Советович       - 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