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0475" w14:textId="c100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доработке проекта Закона Республики Казахстан "О противодействии легализации (отмыванию) доходов, полученных незаконным путем"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октября 2003 года N 252-p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доработки проекта Закона Республики Казахстан "О противодействии легализации (отмыванию) доходов, полученных незаконным путем" с учетом замечаний заинтересованных государственных органов: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               - первый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Анварович         финансовой полиции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                - директор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Бозланович         Национального Банка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заместитель руководителя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Шалабаев               - старший инспектор по особо важным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Мирас Исмаилбекович      Департамента по расследованию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экономических и налоговых преступлений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Агентства финансовой полиции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Члены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Абдуллаев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Калила Насуралиевич      налогового администрирования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комитета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Грохотов               - ведущий специалист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Станислав Валерьевич     законодательства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Жалгасбаев             - директор Департамента многостороннего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Адельевич         сотрудничества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               - начальник Департамента по расследованию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Кеншилик Саттыбаевич     экономических и налоговых преступлений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Агентства финансовой полиции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Кнюх                   - директор Департамента налоговой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Андриановна         прогнозов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доработать проект Закона Республики Казахстан "О противодействии легализации (отмыванию) доходов, полученных незаконным путем" и внести его в установленном порядке в Правительство Республики Казахстан в сроки согласно Плану мероприятий по реализации Программы Правительства Республики Казахстан на 2003-2006 годы,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сентября 2003 года N 903.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