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bd8f" w14:textId="ae2b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вопросов для рассмотрения на заседаниях Правительства Республики Казахстан в четвертом квартале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сентября 2003 года
N 235-р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прилагаемый перечень вопросов для рассмотрения на заседаниях Правительства Республики Казахстан в четвертом квартале 2003 года.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 Республики Казахстан обеспечить своевременную подготовку и внесение материалов для рассмотрения на заседаниях Правительства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сентября 2003 года N 235-р         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вопросов для рассмотрения на заседаниях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в четвертом квартале 2003 года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Дата   ! Наименование вопроса   ! Ответственные !  Докладчики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                        ! за подготовку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    !           2            !       3       !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октября   О ходе реализации        Акимат         Кушербаев К.Е.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      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 "О языках  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Республике Казахстан"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Акимат         Смирнов А.В.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7 октября   О развитии системы       Агентство по   Сарекенов К.З.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государственного        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материального резерва    материальным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резервам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21 октября  Об итогах социально-     Министерство   Келимбетов К.Н.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экономического развития 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и  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ходе реализации         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Программы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 2003-2006 годы за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месяцев 2003 года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задачах на четвертый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квартал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 октября  Об итогах исполнения     Министерство   Досаев Е.А.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государственного бюджета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за 9 месяцев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21 октября  О создании кремниевого   Министерство   Кулекеев Ж.А.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производства Казахстана  образования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 ноября   О некоторых              Министерство   Токаев К.К.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вопросах делимитации    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казахстанско-российской 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границы, а также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утверждении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 директив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участкам, оставленным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скобками при их описании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11 ноября   Об организации ведения   Агентство      Сапарбаев Б.М.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 публикации данных     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таможенной статистики   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внешней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Агентством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контроля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25 ноября   О ходе исполнения Плана  Министерство   Жумабеков О.И.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законопроектных работ   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 на 2003 год,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проектах Плана законо-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проектных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 на 2004 год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Перспективного плана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законопроектных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 на 2004-2006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25 ноября   О работе по защите прав  Министерство   Джаксыбеков А.Р.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субъектов малого        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предпринимательства     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9 декабря   О формировании оптового  Министерство   Школьник В.С.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 розничного рынков     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электроэнергии          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9 декабря   О мерах по дальнейшему   Министерство   Самакова А.Б.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развитию системы        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мониторинга окружающей  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среды Республики        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9 декабря   О ходе подготовки        Агентство по   Турлыханов Д.Б.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спортсменов Республики   туризму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 к XXVIII      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Олимпийским играм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года в Афинах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23 декабря  Об итогах повышения      Министерство   Карагусова Г.Д.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пенсионных выплат в     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соответствии с          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Правительства           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 11 июня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N 564 "О повышении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размеров пенсионных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выплат с 1 июня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года"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 декабря  О Концепции развития     Министерство   Кулекеев Ж.А.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системы образования     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    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