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8e73" w14:textId="4638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10 июня 2003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сентября 2003 года N 232-р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июня 2003 года N 122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"Заместителя Премьер-Министра Республики Казахстан Мухамеджанова Б.А." заменить словами "Первого заместителя Премьер-Министра Республики Казахстан Павлова А.С.";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Состав организационного комитета по подготовке и проведению Гражданского форума: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Павлова Александра Сергеевича    - Первого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Абдрахманова Сауытбека           - Министра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Кулекеева Жаксыбека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Абдрахметовича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Досмуханбетова Темирхана         -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Мынайдаровича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Калетаева Дархана Амановича      - заведующего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вывести из указанного состава: Мухамеджанова Бауржана Алимовича, Кул-Мухаммеда Мухтара Абрарулы, Беркимбаеву Шамшу Копбаевну, Джаксыбекова Адильбека Рыскельдиновича, Канешева Биржана Бисекеновича.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