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c3d" w14:textId="ac71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проведению комплексного обследования территории районов Атырауской и Западно-Казахстанской областей, подверженных воздействию полигонов "Азгир" и "Капустин Яр"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2003 года N 230-р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Нурлан Абдильдаевич   - 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Меркер Виктор Александрович   -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Базарбаев Сапар Канатбаевич   -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экологического мониторинга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экологической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устойчивого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Апсаликов Казбек Нигматович   - 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институт радиационной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экологии"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Гильманов                     -  помощник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Джамбулат Гильманович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"Национальный ядерный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центр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Даирбеков Тлеу Слямханович    -  начальник управления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ядерной безопасности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атомной энергетике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Донбаев Калдыбек Мамытович    -  заведующий кафедрой физики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"Евразийский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им. Л.Н. Гумилева"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Сыздыкова Лариса Михайловна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региональных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Кубейсинов Какен Кубейсинович -  депутат маслихата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до конца 2003 года подготовить и представить в Правительство Республики Казахстан предложения по проведению комплексного обследования территорий районов Западно-Казахстанской и Атырауской областей, подверженных воздействию бывших военно-испытательных полигонов "Капустин Яр" и "Азгир".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Есимова А.С. - Заместителя Премьер-Министра Республики Казахстан - Министра сельского хозяйства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