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0227" w14:textId="2d30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информационных материалов Премьер-
Министру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2003 года N 228-р. Утратило силу распоряжением Премьер-Министра РК от 4 апреля 2006 года N 82-p (R060082)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График представления информационных материалов Премьер-Министру Республики Казахстан согласно приложению 1 к настоящему распоряжению.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распоряжения Премьер-Министра Республики Казахстан согласно приложению 2 к настоящему распоряжению.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распоряжения возложить на руководителей структурных подразделений Канцелярии Премьер-Министра Республики Казахстан согласно прилагаемому Графику представления информационных материалов Премьер-Министру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24»сентября 2003 года N 228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информационных материалов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!  Наименование !  Срок представления информационных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документа   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 Центральные          !  Отделы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 исполнительные       ! 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 органы, Нацбанк      !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 (по согласованию)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      2       !          3           !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Ежедневная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  Информация о     По мере           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чрезвычайной     поступления,          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ситуации         Агентство по ЧС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 Важная           По мере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корреспонденция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Информация о     По мере поступления,   Отдел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политической и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странах,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  Информация о     Министерства и        Отдел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местонахождении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Еженедельная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  Информация о     Каждый понедельник,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        МВД, Агентство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криминогенной    финансовой полиции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обстановки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  Мониторинг цен   Четверг,              Пятница,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(инфляция)       Статагентство         аналитический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7  Оперативная      С 1 апреля до    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       1 ноября, каждый      развития,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сезонного        понедельник,          Отдел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        Минэнерго,            сферы и инфраструктуры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 ТЭК, ходе     Минсельхоз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уборке урожая,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зиме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8  Обзор прессы                           Понедельник,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неделю                              Пресс-служба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Ежедекадная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9  Данные о         2-й день последующей  3-й день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поступлении      декады, Налоговый     декады,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 комитет Минфина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разрезе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неисполнении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4.Ежемесячная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Срочный отчет    8-го числа            Помесячный анализ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суммах         последующего месяца,  10-е число,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поступлений      Налоговый комитет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 и других Минфина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недоимки по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состоянию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число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 Информация       20-го числа           23-го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состоянии      последующего месяца,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преступности     МВД, Генпрокуратура   Отдел обороны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законности     (по согласованию)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Информация       15-го числа           17-го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итогах        последующего месяца,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       Статагентство         Сводный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                 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Информация о     15-го числа           Экономический отдел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ситуации на    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рынке труда и    Минтрудсоцзащиты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Данные о                               15-го числа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вакансиях по                           месяца,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Канцелярии и                           Отдел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вакансиях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Сводный план                           1-го числа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на                         месяца, Секретариат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предстоящий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месяц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Перечень                               1-го числа каждого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законопроектов,                        месяца,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на                         Правительства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рассмотрении                           Парламенте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Информация о     1-го числа            10-го числа каждого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выполнения  каждого месяца,       месяца,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законо-    Минюст                Юридический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Перечень стран,  20-го числа           1-го числа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которые плани- предыдущего месяца,   месяца, Секретариат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руется направить МИД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поздравительные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письма (теле-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граммы)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случаю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празд-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Информация об    15-го числа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объеме факти-  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 предос-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тавленных тамо-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женных льгот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Данные о сос-    3-го числа 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тоянии всех    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счетов     Комитет госимущества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гос-   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и      Минфина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Минфина на 1-е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Отчет об испол-  20-го числа месяца,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нении государ-  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ственного        отчетным,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Отчет об испол-  15-го числа месяца,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нении республи- 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бюджета отчетным, Минфин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расшифровкой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раздела "Финан-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дефицита бюджета"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Информация       5-го числа            10-го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состоянии      последующего месяца,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задолженности по Минфин     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выплате заработ-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платы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дениями,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жащимися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Отчет об испол-  20-го числа месяца,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нении местного  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(свод-   отчетным,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Отчет о факти-   15-го числа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ческом выделе- 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из республи-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 субвенций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фактическом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бюджетных изъя-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 (прог-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нозные назначе-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фактичес-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 исполнение)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Отчет о выделе-  15-го числа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бюджетных    последующего месяца,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ссуд из респуб-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бюджетам,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погашения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непогашенных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Информация о     25-го числа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привлечении      последующего месяца,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денег населения  Нацбанк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банками второго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объеме кредито-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реального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второго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Информация об    5-го числа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использовании  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резерв-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вующий год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каждому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выделении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из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Информация о     5-го числа           Экономический отдел,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выплате пенсий   последующего месяца, Отдел регионального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пособий за     Минтрудсоцзащиты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бюджета, о чис-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чателей и вып-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лате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Информация о     1-ое число второго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        месяца,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задолженности    за отчетным,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в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содержащихся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Информация       23-го числа           Отдел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кредитах,      последующего месяца,  сферы и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выданных субъек- Нацбанк          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 малого пред- (по согласованию)    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принимательства,            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фермерским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отраслям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разрезе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Информация о     15-го числа           20-го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зарегистрирован- последующего месяца,  последующего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негосударст- Нацбанк       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нако-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пительных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сионных фондах,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размерах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уставных фондов,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граждан,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Информация о     10-го числа месяца,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возмещенных и   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воз-  отчетным,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мещению из бюд- 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жета сумм НДС в  Минфина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разрезе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Ежеквартальная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1) информация о  15-го числа месяца,   Сводный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выполнения  следующего за         отдел,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мероприя-  отчетным кварталом,   Экономический отдел,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реализа-  Минэкономики     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Программы                          развития,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                    производственной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 и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                           Юридический отдел,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2003-2006 гг.                          Отдел обороны и 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аналитическая                       порядка, Отдел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 о                           связей, Отдел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выполнения                        работы, Отдел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Прави-                       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2003-2006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Отчет о привати- 25-го числа месяца,   Отдел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государст- следующего за        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          отчетным кварталом,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        Комитет госимущества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Минфина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Информация       5-го числа            Отдел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проведении     последующего за       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общественной     кварталом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кампании за      Мининформации,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здоровый образ   Минздрав,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жизни (в разрезе Спортагентство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Информация о     25-го числа месяца,   Отдел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прог- следующего за         сферы и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раммы жилищного  отчетным кварталом,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 Мининдустрии          развития,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разрезе                             аналитический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Информация об    Ежеквартально,        Экономический отдел,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отраслевом       15-го числа месяца,   Сводный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направлении      следующего за 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проверок, коли-  отчетным кварталом,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честве охвачен-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проверками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сумм выявленного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возмещенного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ущерба, нецелевых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расходов и 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Сведения о       20-го числа, после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сбо-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рах, полученных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таможенное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зитных товаров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разрезе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Информация о     10-го числа, после    Отдел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расходах на    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зарубежные       МИД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заместителей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Информация об    5-го числа, после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обеспечении      окончания квартала,   развития и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полной посещае-  Минобразования       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мости детьми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(в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Ежеквартальная   20-го числа, после    23-го числа,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динамика нало-   окончания квартала, 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 по видам с   Налоговый комитет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нарастающим      Минфина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итогом по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приятиям,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 в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лении (или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проданным)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инвесторам,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сравнении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аналогичными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передачи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Ежеквартальный   20-го числа, после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 о поступ-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лении роялти от 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крупных пред-    Минфина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Информация о     25-го числа, после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 рынка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в   Нацбанк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О состоянии      20-го числа, после    Отдел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по        окончания квартала,  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управлению       Комитет госимущества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госимуществом   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Минфина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Отчет о состоя-  25-го числа, после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нии, погашении 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обслуживании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(внешнего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долга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Отчет о состоя-  25-го числа, после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нии, погашении   окончания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обслуживании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Информация о     Ежеквартально,      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 консо- предварительные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лидированного    данные - на 30-й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платежного       день после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баланса          квартала (аналити-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ческое представление).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Отчетные данные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90-й день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(аналитическое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стандартное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представление),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Нацбанк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Информация об    20-го числа, после    Отдел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показа- окончания квартала,   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телях здоровья   Минздрав              и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и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разрезе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Информация о     30-го числа месяца,   Экономический отдел,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 следующего за    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   отчетным кварталом,   развития,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         Комитет по инвести-   производственной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ф. N 1-П         циям Мининдустрии    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Информация о     25-го числа месяца,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        следующего за         развития,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инвестиционной   отчетным кварталом,   Отдел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   Минэнерго, акимы     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минерально-    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сырьевом ком-    Астаны,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плексе (в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 областей)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Информация о     5-го числа, после     10-го числа,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посещении регио- окончания квартала,   окончания квартала,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 республики   министерства и        Отдел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руководителями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Расширенная      20-го числа, после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 по    окончания квартала,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областям с наи-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более сложной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криминогенной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обстановкой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внесением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ложений по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смотрению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заседании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Анализ фактов    15-го числа, после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чрезвычайных     окончания квартала,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ситуаций,        Агентство по 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происшедших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Данные монито-   15-го числа, после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ринга развития   окончания квартала,  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бизнеса   Статагентство         сферы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                          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Аналитический    30-го числа, после    Отдел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доклад о разви-  окончания квартала,   производственной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тии малого биз-  Комитет по поддержке 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неса в Республи- малого бизнеса       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 Казахстан     Мининдустрии         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Информация о     15-го числа второго   Экономический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 месяца, следующего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         за отчетным кварталом,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Агентство по госза-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купкам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58  Информация о     15-го числа месяца,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реализации  следующего за         и правопорядка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мероприя-  отчетным кварталом,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реализа-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Информация о      20-го числа месяца,  Экономический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реализации   следующего за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мероприя-   отчетным кварталом,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реализа-   Минэкономики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Информация о      25-го числа, после   Экономический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         окончания квартала,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банковской  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6. Полугодовая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Отчетность        20-го июля 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по      отчетного года и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госматрезервам,   20-го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по    следующего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  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резервам          госматрезервам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 N 11), моби-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резервам (ф. N 12)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Информация о      15 июля и            Отдел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реализации   15 февраля           культурного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стратегии разви-  следующего года,     Сводный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тия Республики    Минобразования,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до      Мининдустрии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2030 г. в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Информация по     15 июля и            Отдел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миграции и о      15 февраля           культурного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демографической   следующего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ситуации         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Сводный доклад    15 июля и  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итогах оче-    15 февраля по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редного призыва   итогам призыва,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 на сроч- 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военную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службу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Информация о      20 июля    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реализации   отчетного года и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мероприя-   20 января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реализа-   года,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Мобилизацион-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 Ежегодная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1) при внесении  1) при представлении  Экономический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Правительство  бюджета в Парламент;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Закона   2) уточненный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республикан-   двухнедельный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 бюджете на  после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очередной финан- бюджета Парламентом,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совый год либо 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внесении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в него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(расчеты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каждому 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доходов,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ченных официаль-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трансфертов,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возврата креди-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затрат,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объемные      1) при представлении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 по    бюджета в Парламент;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каждой области,  2) уточненный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принятые при     двухнедельный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составлении      после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регулиро-  бюджета Парламентом,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и опреде-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бюджетных изъя-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в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субвенции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расчеты к     1) при представлении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проекту бюджета  бюджета в Парламент;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соответст-    2) уточненный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вующий год с     двухнедельный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пофакторным      после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анализом         бюджета Парламентом,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отклонений     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 поступле-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функциям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67  Сводный доклад   15-го марта 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состоянию     следующего года,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мобилизационной  Минобороны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  Информация о     10-го января          Отдел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работе меж-      следующего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правительствен-  МИД, сопредседатели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комиссий по  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зарубежными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69  Информация о     10-го января          Отдел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ходе выполнения  следующего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70  Социально-       10-го февраля         Отдел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экономические    следующего года,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паспорта облас-  Статагентство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71  Статистические   15-го января          1-го марта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данные и записки следующего года,      года, Отдел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составе и      министерства и       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сменяемости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  Об итогах        15-го февраля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плана следующего года,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оперативной под- Минобороны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Информация о     20-го января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 следующего года,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правоохранитель- МВД,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      финполиции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74  Сводный доклад   1-го марта  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состоянии      следующего за 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мобилизационной  отчетным годом,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       центральные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местные исполнитель-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 ные органы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       Минэкономики;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20-го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следующего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отчетным годом,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План оператив-   15-го ноября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ной, боевой и    текущего года,  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мобилизационной  Минобороны,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на    Агентство по 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очередной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Информация об    15-го января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итогах Плана     следующего года,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оперативной,     Минобороны,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боевой и мобили- Агентство по 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зационной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Проект доклада   25-го января          Отдел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Президенту       следующего года,     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Минэкономики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по реализа-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(совершенно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секретно)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Плановая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Статистическая   В соответствии        Сводный аналитический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отчетность       с планом статисти-    отдел, Экономический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        ческих работ на год,  отдел, Отдел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 Статагентство         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                           инфраструктуры,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статистике                             регионального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Отдел внешних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Отдел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культурного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24»сентября 2003 года N 228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распоряжений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9 февраля 2000 года N 20-р "Об утверждении графика представления информационных материалов Премьер-Министру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15 июня 2000 года N 90-р "О внесении изменений и дополнений в распоряжение Премьер-Министра Республики Казахстан от 9 февраля 2000 года N№20".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22 сентября 2000 года N 118-р "О внесении изменений и дополнений в распоряжение Премьер-Министра Республики Казахстан от 9 февраля 2000 года N 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21 июня 2001 года N 46-р "О внесении изменений и дополнения в распоряжение Премьер-Министра Республики Казахстан от 9 февраля 2000 года№N 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16 мая 2002 года N 51-р "О внесении изменений в распоряжение Премьер-Министра Республики Казахстан от 9 февраля 2000 года N 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20 мая 2002 года N 53-р "О внесении изменения и дополнения в распоряжение Премьер-Министра Республики Казахстан от 9 февраля 2000 года N 20-р".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