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34d9" w14:textId="7b53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25 августа 2003 года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2003 года N 226-р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25 августа 2003 года N 188 следующее изменение: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Правительства Республики Казахстан по реализации Протокола расширенного заседания Правительства с участием Президента Республики Казахстан от 7 августа 2003 года N 01-8.8, утвержденном указанным распоряжением, в строке, порядковый номер 4, в графе "Ответственные за исполнение" слова "Сулейменов К.Ш." заменить словами "Турисбеков З.К.".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