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96a8" w14:textId="42b9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Болгария Пырванова Георги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сентября 2003 года N 223-р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Республикой Болгария и обеспечения протокольно-организационных мероприятий по подготовке и проведению официального визита Президента Республики Болгария Пырванова Георги в Республику Казахстан с 25 по 27 сентября 2003 года в городах Астане и Алматы: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Республики Болгария Пырванова Георги в Республику Казахстан с 25 по 27 сентября 2003 года в городах Астане и Алматы (далее - визит).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делегации Республики Болгария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и бизнес-форума за счет средств, предусмотренных в республиканском бюджете на 2003 год по программе "Обслуживание официальных делегаций".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делегации Республики Болгария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аэропортах,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Республики Болгария Пырванова Георги над территорией Республики Казахстан, посадку и вылет в аэропортах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 и Алматы.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прием в честь Президента Республики Болгария Пырванова Георги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индустрии и торговли Республики Казахстан организовать бизнес-форум с участием представителей заинтересованных государственных органов, предпринимателей Республики Казахстан и Республики Болгария.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информации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городов Астаны и Алматы обеспечить выполнение организационных мероприятий по встрече и проводам делегации Республики Болгария, оформлению аэропортов и улиц городов Астаны и Алматы.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Республиканской гвардии Республики Казахстан (по согласованию) принять участие в церемонии встречи и проводов Президента Республики Болгария Пырванова Георги в аэропортах городов Астаны и Алматы, организовать концертную программу во время приема от имени Президента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2003 года N 223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размещению, питанию и транспортному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Республики Болгария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Республики Болгария (1+11) и сопровождающих лиц в городе Астане в гостинице "Окан Интерконтиненталь-Астана", в городе Алматы в гостинице "Риджент-Алматы".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 и "Риджент-Алматы".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делегации Республики Болгария.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аэропортах городов Астаны и Алматы при встрече и проводах делегации Республики Болгария.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Назарбаева Н.А. в честь Президента Республики Болгария Пырванова Георги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аренды зала, слайд-проектора, компьютера, оборудования для синхронного перевода, наушников, микрофонов и минеральной воды, необходимых для проведения бизнес-форума с участием представителей деловых кругов Республики Казахстан и Республики Болгария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