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27d37" w14:textId="1927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республиканских спортивных сельских игр "Ак бидай", посвященных Году аула, под девизом "Спорт против наркотиков"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сентября 2003 года N 222-р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предложение Агентства Республики Казахстан по туризму и спорту о проведении с 10 по 14 октября 2003 года в городе Таразе республиканских спортивных сельских игр "Ак бидай", посвященных Году аула, под девизом "Спорт против наркотиков" (далее - Игры).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состав организационного комитета по подготовке и проведению Игр.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туризму и спорту совместно с акиматом Жамбылской области, Министерством сельского хозяйства Республики Казахстан, Министерством образования и науки Республики Казахстан и Комитетом по борьбе с наркоманией и наркобизнесом Министерства юстиции Республики Казахстан обеспечить организацию и проведение Игр, торжественное открытие культурно-спортивного праздника.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Акимам областей организовать проведение предварительных этапов Игр, а также обеспечить подготовку спортивных делегаций для участия в Играх и торжественной церемонии открытия и закрытия финальных соревнований.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внутренних дел Республики Казахстан обеспечить общественный порядок и безопасность участников Игр в местах проживания и проведения соревнований.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здравоохранения Республики Казахстан обеспечить участников Игр медицинским обслуживанием.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Министерствам культуры и информации Республики Казахстан оказать содействие в организации культурной программы Игр и обеспечить широкое освещение хода подготовки и проведения в средствах массовой информации.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Министерству транспорта и коммуникаций Республики Казахстан оказать содействие в организации бронирования проездных билетов для проезда участников Игр к месту проведения и обратно.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мероприятий по подготовке и проведению Игр осуществить за счет и в пределах средств, предусмотренных в республиканском бюджете на 2003 год соответствующим государственным учреждениям-администраторам программ, ответственным за исполнение указанных мероприятий, а также за счет привлечения спонсорской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Контроль за исполнением настоящего распоряжения возложить на Агентство Республики Казахстан по туризму и спорту.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сентября 2003 г. N 222-р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организационного комитета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подготовке и проведению Игр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Турлыханов Даулет Болатович      -  Председатель Агентства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туризму и спорту,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Умбетов Серик Абикенович         -  аким Жамбылской области,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Айтжанов Дулат Нулиевич          - 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организационного комитета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Алимбекова                       -   начальник финансово-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Гульнар Смадиловна                   экономического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Букеев Серик Канатчанович        -   и.о. председателя Комитета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борьбе с наркоманией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наркобизнесом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юстиции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Бектурганов Нуралы Султанович    -   вице-министр образования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науки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Демеш Кенесбек Мынжасарович      -   заместитель акима Жамбылской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Диканбаева Сауле Алкеевна        -   вице-министр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Дуйсенбаев Махамбет Ахметович    -   начальник Жамбылского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областного управления по делам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молодежи, спорта и туризма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Канагатов Елсияр Баймухамедович  - 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 туризму и спорту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Кудайкулов Жазит Каримович       -   председатель профсоюза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работников агропромышленного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комплекса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(по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Юрий Иванович         -   первый вице-министр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Отто Иван Иванович               -   вице-министр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Рябченко Олег Григорьевич        -   и.о.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информации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