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6f8f" w14:textId="7a66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13 сентября 2003 года N 1189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сентября 2003 года N 219-р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сентября 2003 года N 1189 "О дальнейшем совершенствовании государственного управления Республики Казахстан" (далее - Указ):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Реорганизованному государственному органу обеспечить реорганизационные процедуры в соответствии с действующим законодательством.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 Республики Казахстан и Министерству информации Республики Казахстан в недельный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экономики и бюджетного планирования Республики Казахстан внести в Правительство Республики Казахстан в установленном порядке проект постановления об утверждении лимитов штатной численности соответствующих государственных органов,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 и территориальных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Правительство Республики Казахстан в установленном порядке проекты постановлений об утверждении положений о соответствующих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Правительство Республики Казахстан предложения по приведению действующих нормативных правовых актов в соответствие с Указом;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меры, необходимые для реализации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Канцелярию Премьер-Министра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