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ecba" w14:textId="79fe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разработке проекта Программы развития жилищного строительства в Республике Казахстан на 2004-2006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сентября 2003 года N 212-р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разработки проекта Программы развития жилищного строительства в Республике Казахстан на 2004-2006 годы, направленной на наращивание объемов ввода жилья, доступного для широких слоев населения, и последовательное решение жилищной проблемы в Казахстане создать рабочую группу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Мамин Аскар Узакбаевич        - первый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торговли Республики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Омаров Кайсар Оспанович       - председатель Комитета по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Министерства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Казахстан,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Смагулов Сейтжан Айтыбаевич   - начальник отдела жилищного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Комитета по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Министерства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Мынбаев Алмас Саятович        - заместитель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монополий и защите конкуренции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Абдикаримова Салтанат         - заместитель начальника управления координации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Джаксылыковна                   разработки и реализации программ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экономики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Ибраимова Батеш Кудусовна     - заместитель начальника управления координации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Национального Банка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Олжабаева Кымбат Болатовна    - начальник отдела бюджетных кредитов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кредитования Департамента государственного долга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кредитования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Рабочей группе в IV квартале 2003 года разработать и представить в Правительство Республики Казахстан проект Программы развития жилищного строительства в Республике Казахстан на 2004-2006 годы.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в установленном порядке представить рабочей группе в месячный срок следующие данные с указанием объема и источников финансирования: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жилищного строительства в соответствии с численностью граждан, состоящих на учете в улучшении жилищных условий, с разделением по категориям учета и прогнозов изменения количества нуждающихся на расчетный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нового жилищного строительства при реализации региональных программ капитального ремонта ветхого жилья и сноса аварийных жилых домов;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резервного жилищного фонда для отселения жильцов при проведении мероприятий по усилению несущих и ограждающих конструкций жилых домов первых серий массового жилищного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