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4d0b" w14:textId="ce44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отборочного турнира по водному поло среди мужских и женских команд к XXVIII Олимпийским играм 2004 года и заседания бюро Азиатской Федерации Плавания AASF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2003 года N 209-р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предложение Агентства Республики Казахстан по туризму и спорту и Бюро Азиатской Ассоциации Плавания о проведении с 19 по 25 сентября 2003 года в городе Алматы отборочного турнира по водному поло среди мужских и женских команд к XXVIII Олимпийским играм 2004 года в Афинах (далее - Отборочный турнир) и заседания бюро Азиатской Федерации Плавания AASF (далее - заседания AASF).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Отборочного турнира и заседания AASF.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и акиму города Алматы совместно с Федерацией водных видов спорта Республики Казахстан обеспечить подготовку и проведение Отборочного турнира в городе Алматы на Центральном плавательном бассейне и заседания AASF в отеле "Hyatt Regency Almaty Рахат Палас".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обеспечить охрану общественного порядка, безопасность участников и официальных лиц в местах их проживания и проведения соревнования, регистрацию в гостиницах города Алматы иностранных граждан-участников Отборочного турнира и заседания AASF.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широкое освещение в средствах массовой информации хода подготовки и проведения Отборочного турнира и заседания AASF.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оказать содействие в организации бронирования проездных билетов для участников Отборочного турнира и заседания AASF.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иностранных дел Республики Казахстан оказать содействие в оформлении въездных и выездных документов участникам и официальным лицам Отборочного турнира и заседания AASF по списку, представленному Агентством Республики Казахстан по туризму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2003 г. N 209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Отборочного турнира и заседания AASF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Храпунов Виктор Вячеславович   - аким города Алматы,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Никитинский Евгений Сергеевич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спорту,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Абенов Султан Мурашевич        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 Алексей Юрьевич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 Ардак Дукенбаевич       - вице-министр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Досымбетов Тимур Камалович     - президент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Олимпийского Комитета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Евдошенко Иван Михайлович      - генеральный секретарь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водных видов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Крюков Андрей Александрович    - директор ЗАО "Центральный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плавательный бассейн"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Крюков Александр Андреевич     - вице-президент Федерации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видов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Нуров Наиль Фаридович          - председатель правления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"Казспортобеспечение"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 Иван Иванович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Срджан Милекович               - генеральный менеджер отеля "Hyatt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Regency Almaty Рахат Палас"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Тукиев Серик Адамович          - руководитель Дирекции штатных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национальных команд и спортивного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резерва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Шорманова Назигуль Жакуповна   - директор ЗАО ГК "Отрар"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