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f8e" w14:textId="799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анализу состояния науки и
выработке предложений по направлениям ее дальнейшего развития и
организационного 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2003 года N 207-р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анализа состояния науки и выработки предложений по направлениям ее дальнейшего развития и организационного совершенствования создать межведомственную комиссию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Кулекеев Жаксыбек Абдрахметович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Зейнуллин Абдикарим Абжалелович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Адекенов Сергазы Мынжасарович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биотехнологии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Бектурганов Нуралы Султанович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Берсимбаев                      - декан биологического факультета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Рахметкожа Искендирович          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Даукеев Серикбек Жусупбекович   - президент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наук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Дженалиев Мувашерхан Танабаевич - заместитель директора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математики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Доскалиев Жаксылык Акмурзаевич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Елемесов Копмагамбет Елемесович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Жарменов Абдурасул Алдашевич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комплексной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минерального сырья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Жумагулов Бакытжан Турсынович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Жолтаев Герой Жолтаевич         - проректор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университета имени К. Сатпаева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Избасаров Дуйсебай Сайлаубаевич - директор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центра пищевой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Кадыржанов Кайрат Камалович     - директор института ядерной физики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ядерного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 Нематович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Кенжалиев Багдаулет Кенжалиевич - директор Института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обогащения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Кожамкулов Толеген Абдисагиевич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Койгелдиев Мамбет Кулжабайулы   - директор Института истории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этнологии имени Ч. Валиханова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Рамазанов Тлеккабул Сабитович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института экспериментальной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теоретической физики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Аль-Фараби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Умирбаев Уалбай Утмахамбетович  - заведующий кафедрой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Л.Гумилева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Школьник Владимир Сергеевич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Определить рабочим органом межведомственной комиссии Министерство образования и науки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сформировать рабочие группы по направлениям совершенствования научно-технической сферы, в том числе: системе государственного управления фундаментальными исследованиями и научно-инновационной деятельностью; анализу международного опыта организаций к проведения научных исследований; развитию нормативной правовой базы; обеспечению эффективного освоения научных результатов производственным сектором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процессе подготовки и систематизации материалов по направлениям предусмотреть обсуждение важнейших предложений с руководителями и специалистами научных и производственных организаций, действительными членами Национальной академии наук Республики Казахстан, представителями научной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периодически заслушивать информацию рабочих групп о проделанной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предоставить право в установленном порядке привлекать для выполнения возложенных на нее задач специалистов государственных органов, научных организаций, высших учебных заведений и иных организаций в качестве экспертов, а также запрашивать необходимую информацию.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порядке рассмотреть возможность оплаты работы членов рабочих групп и привлеченных экспертов по анализу состояния науки и проведению исследований, необходимых для выполнения поставленных задач, за счет средств Фонда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Межведомственной комиссии до 1 декабря 2003 года внести на рассмотрение Правительства Республики Казахстан предложения по дальнейшему развитию и организационному совершенствованию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