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a5d93" w14:textId="eda5d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Президента Румынии И. Илиеску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сентября 2003 года N 204-р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укрепления двустороннего сотрудничества между Республикой Казахстан и Румынией и обеспечения протокольно-организационных мероприятий по подготовке и проведению официального визита Президента Румынии И. Илиеску в Республику Казахстан с 8 по 10 сентября 2003 года в городах Астане, Алматы и Карагандинской области: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 обеспечить протокольно-организационные мероприятия по подготовке и проведению официального визита Президента Румынии И. Илиеску в Республику Казахстан с 8 по 10 сентября 2003 года в городах Астане, Алматы и Карагандинской области (далее - визит).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делами Президента Республики Казахстан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необходимые меры по размещению, питанию и транспортному обслуживанию членов делегации Румынии согласно приложению;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финансирование расходов на проведение визита и бизнес-форума за счет средств, предусмотренных в республиканском бюджете на 2003 год по программе "Обслуживание официальных делегаций".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внутренних дел Республики Казахстан, Службе охраны Президента Республики Казахстан (по согласованию), Комитету национальной безопасности Республики Казахстан (по согласованию) обеспечить безопасность членов делегации Румынии в аэропортах, местах проживания и посещения, а также сопровождение по маршрутам следования.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транспорта и коммуникаций Республики Казахстан в установленном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обороны Республики Казахстан пролет специального самолета Президента Румынии над территорией Республики Казахстан, посадку и вылет в аэропортах городов Астаны, Алматы и Караганды;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обслуживание, стоянку и заправку специального самолета в аэропортах городов Астаны, Алматы и Караганды.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Акиму города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организовать прием в честь Президента Румынии И. Илиеску в городе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индустрии и торговли Республики Казахстан организовать бизнес-форум с участием представителей заинтересованных государственных органов, предпринимателей Республики Казахстан и Румынии.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культуры, информации и общественного согласия Республики Казахстан обеспечить освещение визита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Акимам городов Астаны, Алматы и Карагандинской области обеспечить выполнение организационных мероприятий по встрече и проводам делегации Румынии, оформлению аэропортов и улиц городов Астаны и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Республиканской гвардии Республики Казахстан (по согласованию) принять участие в церемонии встречи и проводов Президента Румынии в аэропортах городов Астаны и Алматы, организовать концертную программу во время приема от имени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Контроль за реализацией настоящего распоряжения возложить на Министерство иностранных дел Республики Казахстан.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сентября 2003 года N 204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Организационные меры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размещению, питанию и транспортному обслуживанию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членов официальной делегации Румынии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Размещение, питание и транспортное обслуживание членов официальной делегации Румынии (1+11) и сопровождающих лиц в городе Астане в гостинице "Окан Интерконтиненталь-Астана", в городе Алматы в гостинице "Хаятт-Ридженси".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Размещение сотрудников Службы охраны Президента Республики Казахстан в гостинице "Окан Интерконтиненталь-Астана" и "Хаятт-Ридженси".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Изготовление печатной продукции (бейджи, спецпропуска на автомобили, кувертные карты, пригласительные на прием).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Приобретение подарка и сувениров для главы и членов делегации Румынии.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Организация чайного стола в аэропортах городов Астаны и Алматы при встрече и проводах делегации Румынии.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Организация официального приема от имени Президента Республики Казахстан Н.А. Назарбаева в честь Президента Румынии И. Илиеску в городе Астане.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Оплата аренды зала, слайд-проектора, компьютера, оборудования для синхронного перевода, наушников, микрофонов и минеральной воды, необходимых для проведения бизнес-форума с участием представителей деловых кругов Республики Казахстан и Румынии в городе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Медицинское обслуживание членов официальной делегации и сопровождающих лиц.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