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073a" w14:textId="4e80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для выработки предложений по определению балансосодержателя защитных дамб и берегоукрепительных сооружений
в Атырауской области, а также источников их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2003 года N 183-p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определению балансосодержателя защитных дамб и берегоукрепительных сооружений, предназначенных для защиты объектов хозяйствования, коммуникаций и жилого фонда от разрушительных воздействий нагонных волн Каспийского моря и паводковых вод рек на территории Атырауской области: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рабочую группу для выработки предложений по определению балансосодержателя защитных дамб и берегоукрепительных сооружений в Атырауской области, а также источников их финансирования (далее - Рабочая группа)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Кеншимов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 Кадирбекович       по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Байгужин                 - заместитель акима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Имашевич             области,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Егизбаев                 - главный инспектор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Рахметуллаулы        регионального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Уразгулов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Расул Кабдулович           агропромышленного комплекса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охраны окружающей среды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Сейлханов                - начальник отдела предупреждения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Абдраш Сейлханович         чрезвычайных ситуаций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Куанов                   - начальник Урало-Каспийского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Бейсен Отарович            бассейнового водохозяйственного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управления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Конас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Насипкали Жоланулы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"Атырауводхоз"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 - начальник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Гинаятович           территориального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окружающей среды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Габдуллин                - начальник отдела Атырауского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Тайман Насихатович         территориального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Баймуханов               - директор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Курмет Султанович          эксплуатационного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"Казселезащита".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2-х месячный срок внести на рассмотрение в Правительство Республики Казахстан предложения по определению балансосодержателя защитных дамб и берегоукрепительных сооружений в Атырауской области, а также источников их финансирования.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