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a35b" w14:textId="4b6a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Ливанской Республики Р. Харири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2003 года N 175-p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Ливанской Республикой и обеспечения протокольно-организационных мероприятий по подготовке и проведению официального визита Премьер-Министра Ливанской Республики Р. Харири в Республику Казахстан с 27 по 28 августа 2003 года в городах Астане и Алматы: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 по подготовке и проведению официального визита Премьер-Министра Ливанской Республики Р. Харири в Республику Казахстан с 27 по 28 августа 2003 года в городах Астане и Алматы (далее - визит).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Ливанской Республики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2003 год по программе "Обслуживание официальных делегаций".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Ливанской Республики в аэропортах,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Премьер-Министра Ливанской Республики над территорией Республики Казахстан, посадку и вылет в аэропортах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и Алматы.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городов Астаны и Алматы обеспечить выполнение организационных мероприятий по встрече и проводам официальной делегации Ливанской Республики, оформлению аэропорта и улиц городов Астаны и Алматы.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Премьер-Министра Ливанской Республики в аэропортах городов Астаны и Алматы, а также организовать концертную программу на официальном приеме от имени Правительства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2003 года N 175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размещению, питанию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транспортному обслуживанию членов официальной делегации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Ливанской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Ливанской Республики (1+11) и сопровождающих лиц в городе Астане в гостинице "Окан Интерконтиненталь-Астана" и в городе Алматы в гостинице "Хаятт Ридженси".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 и "Хаятт Ридженси".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городах Астане и Алматы при встрече и проводах официальной делегации Ливанской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Правительства Республики Казахстан в честь Премьер-Министра Ливанской Республики Р. Харири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