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fe38" w14:textId="9a8f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требованиям совместного предприятия "Эрдэнэт"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августа 2003 года N 172-p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требованиям совместного предприятия "Эрдэнэт" и проведения переговоров с представителями данного предприятия: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Бекбосунов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Сабыржан Мадиевич            Казахстан,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Болатбекова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Гульбагила                   международных финансовых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Конырбаевна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заместитель руководителя;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                  - ведущий специалист Управления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Ергалиевич             имущественных прав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договоров и претензионно-исковой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работы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секретарь;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Сарекенов                  - начальник отдела Восточной Азии,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                       Департамента Азии, Ближнего Востока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Кабидоллаевич                Африки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Мамырбеков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Зарымханович           правового обеспечения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финансовых органов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юридической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Утегулов               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Маулен                       государственного заимствования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Амангельдиевич               кредитования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Муханов                    - начальник управления базовых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Тулеген Муханович            Департамента отраслей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Жакенов                    - начальник Управления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Серикжанович           имущественных прав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договоров и претензионно-исковой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работы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октября 2003 года выработать и внести в Правительство Республики Казахстан предложения по требованиям совместного предприятия "Эрдэнэт".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Министерство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